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DE" w:rsidRPr="00E05EDE" w:rsidRDefault="00E05EDE" w:rsidP="00E05EDE">
      <w:pPr>
        <w:ind w:firstLine="708"/>
        <w:jc w:val="both"/>
        <w:rPr>
          <w:rFonts w:ascii="Times New Roman" w:hAnsi="Times New Roman" w:cs="Times New Roman"/>
          <w:b/>
          <w:bCs/>
          <w:sz w:val="28"/>
          <w:szCs w:val="28"/>
        </w:rPr>
      </w:pPr>
      <w:bookmarkStart w:id="0" w:name="_GoBack"/>
      <w:bookmarkEnd w:id="0"/>
      <w:r w:rsidRPr="00E05EDE">
        <w:rPr>
          <w:rFonts w:ascii="Times New Roman" w:hAnsi="Times New Roman" w:cs="Times New Roman"/>
          <w:b/>
          <w:bCs/>
          <w:sz w:val="28"/>
          <w:szCs w:val="28"/>
        </w:rPr>
        <w:t>Пояснительная записка</w:t>
      </w:r>
    </w:p>
    <w:p w:rsid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Рабочая программа по русскому языку для 5 класса составлена на основе Федерального компонента государственного стандарта основного общего образования (базовый уровень), Программы по русскому языку для 5-9 классов (авторы М.Т. Баранов, Т.А. Ладыженская, Н.М. Шанский,  Л.А. Тростенцова и др., издательство: М.: Просвещение, 2016), учебника: «Русский язык 5 класс» в 2-х частях (авторы Т.А. Ладыженская, М.Т. Баранов,   Л.А. Тростенцова и др., издательство: М.: Просвещение, 2014), рекомендованным Министерством образования и науки Российской Федерации, Положения о рабочей программе по учебному предмету (курсу) педагога, реализующего ФГОС ООО бюджетного общеобразовательного учреждения «Егоровская средняя общеобразовательная школа» Тарского муниципального района Омской области. Программа по русскому языку для 5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личном и метапредметном уровнях, системно-деятельностный подход, актуализация воспитательной функции учебного предмета «Русский язык».</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Программа включает следующие разделы: пояснительную записку, общую характеристику учебного предмета, описание места учебного предмета, личностные, метапредметные и предметные результаты освоения учебного курса, содержание учебного предмета, тематическое планирование с определением основных видов учебной деятельности, описание учебно-методического и материально-технического обеспечения образовательного процесса, планируемые результаты учебного предмета</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Общие цели основного общего образования с учетом специфики учебного предмета «Русский язык»: 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получения знаний в различных сферах человеческой деятельности, средство освоения морально- этических норм, принятых в обществе.</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lastRenderedPageBreak/>
        <w:t>Цель данной программы обучения в области формирования знаний по русскому языку: формирование у учащихся 5 класса познавательной мотивации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w:t>
      </w:r>
      <w:r w:rsidRPr="00E05EDE">
        <w:rPr>
          <w:rFonts w:ascii="Times New Roman" w:hAnsi="Times New Roman" w:cs="Times New Roman"/>
          <w:bCs/>
          <w:sz w:val="28"/>
          <w:szCs w:val="28"/>
        </w:rPr>
        <w:softHyphen/>
        <w:t>ного описания родного языка.</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Задачи:</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овладение системой знаний, языковыми и речевыми умениями и навыками;</w:t>
      </w:r>
    </w:p>
    <w:p w:rsidR="00E05EDE" w:rsidRPr="00E05EDE" w:rsidRDefault="00E05EDE" w:rsidP="00E05EDE">
      <w:pPr>
        <w:jc w:val="both"/>
        <w:rPr>
          <w:rFonts w:ascii="Times New Roman" w:hAnsi="Times New Roman" w:cs="Times New Roman"/>
          <w:bCs/>
          <w:sz w:val="28"/>
          <w:szCs w:val="28"/>
        </w:rPr>
      </w:pPr>
      <w:r w:rsidRPr="00E05EDE">
        <w:rPr>
          <w:rFonts w:ascii="Times New Roman" w:hAnsi="Times New Roman" w:cs="Times New Roman"/>
          <w:bCs/>
          <w:sz w:val="28"/>
          <w:szCs w:val="28"/>
        </w:rPr>
        <w:t xml:space="preserve"> </w:t>
      </w:r>
      <w:r>
        <w:rPr>
          <w:rFonts w:ascii="Times New Roman" w:hAnsi="Times New Roman" w:cs="Times New Roman"/>
          <w:bCs/>
          <w:sz w:val="28"/>
          <w:szCs w:val="28"/>
        </w:rPr>
        <w:tab/>
        <w:t xml:space="preserve">- </w:t>
      </w:r>
      <w:r w:rsidRPr="00E05EDE">
        <w:rPr>
          <w:rFonts w:ascii="Times New Roman" w:hAnsi="Times New Roman" w:cs="Times New Roman"/>
          <w:bCs/>
          <w:sz w:val="28"/>
          <w:szCs w:val="28"/>
        </w:rPr>
        <w:t>развитие готовности и способности к речевому взаимодействию, потребности в речевом самосовершенствовании через поддержание оптимистической самооценки и уверенности в себе, расширение   опыта самостоятельного выбора;</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овладение общеучебными умениями и универсальными учебными действиями (умение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xml:space="preserve"> - освоение знаний об устройстве языковой системы и закономерностях её функционирования, </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xml:space="preserve">- развитие способности опознавать, анализировать, сопоставлять, классифицировать и оценивать языковые факты, </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обогащение активного и потенциального словарного запаса, расширение объёма  используемых в речи грамматических средств,</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совершенствование орфографической и пунктуационной грамотности</w:t>
      </w:r>
      <w:r>
        <w:rPr>
          <w:rFonts w:ascii="Times New Roman" w:hAnsi="Times New Roman" w:cs="Times New Roman"/>
          <w:bCs/>
          <w:sz w:val="28"/>
          <w:szCs w:val="28"/>
        </w:rPr>
        <w:t xml:space="preserve"> </w:t>
      </w:r>
      <w:r w:rsidRPr="00E05EDE">
        <w:rPr>
          <w:rFonts w:ascii="Times New Roman" w:hAnsi="Times New Roman" w:cs="Times New Roman"/>
          <w:bCs/>
          <w:sz w:val="28"/>
          <w:szCs w:val="28"/>
        </w:rPr>
        <w:t>с учетом индивидуальных особенностей учащихся: развитой зрительной или моторной памяти, логического мышления или репродуктивного воспроизведения полученных знаний;</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развитие умений стилистически корректного использования лексики и фразеологии русского языка;</w:t>
      </w:r>
    </w:p>
    <w:p w:rsidR="00E05EDE" w:rsidRPr="00E05EDE" w:rsidRDefault="00E05EDE" w:rsidP="00E05EDE">
      <w:pPr>
        <w:jc w:val="both"/>
        <w:rPr>
          <w:rFonts w:ascii="Times New Roman" w:hAnsi="Times New Roman" w:cs="Times New Roman"/>
          <w:bCs/>
          <w:sz w:val="28"/>
          <w:szCs w:val="28"/>
        </w:rPr>
      </w:pPr>
      <w:r w:rsidRPr="00E05EDE">
        <w:rPr>
          <w:rFonts w:ascii="Times New Roman" w:hAnsi="Times New Roman" w:cs="Times New Roman"/>
          <w:bCs/>
          <w:sz w:val="28"/>
          <w:szCs w:val="28"/>
        </w:rPr>
        <w:lastRenderedPageBreak/>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E05EDE" w:rsidRPr="00E05EDE" w:rsidRDefault="00E05EDE" w:rsidP="00E05EDE">
      <w:pPr>
        <w:jc w:val="both"/>
        <w:rPr>
          <w:rFonts w:ascii="Times New Roman" w:hAnsi="Times New Roman" w:cs="Times New Roman"/>
          <w:bCs/>
          <w:sz w:val="28"/>
          <w:szCs w:val="28"/>
        </w:rPr>
      </w:pP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формирование  интеллектуально и духовно развитой личности, готовой  к самоопределению, самообразованию, социальной адаптации, продуктивному взаимодействию с людьми.</w:t>
      </w:r>
    </w:p>
    <w:p w:rsidR="00E05EDE" w:rsidRPr="00E05EDE" w:rsidRDefault="00E05EDE" w:rsidP="00E05EDE">
      <w:pPr>
        <w:jc w:val="both"/>
        <w:rPr>
          <w:rFonts w:ascii="Times New Roman" w:hAnsi="Times New Roman" w:cs="Times New Roman"/>
          <w:bCs/>
          <w:sz w:val="28"/>
          <w:szCs w:val="28"/>
        </w:rPr>
      </w:pPr>
      <w:r w:rsidRPr="00E05EDE">
        <w:rPr>
          <w:rFonts w:ascii="Times New Roman" w:hAnsi="Times New Roman" w:cs="Times New Roman"/>
          <w:bCs/>
          <w:sz w:val="28"/>
          <w:szCs w:val="28"/>
        </w:rPr>
        <w:t>Формы организации учебной деятельности:</w:t>
      </w:r>
    </w:p>
    <w:p w:rsidR="00E05EDE" w:rsidRPr="00E05EDE" w:rsidRDefault="00E05EDE" w:rsidP="00E05EDE">
      <w:pPr>
        <w:numPr>
          <w:ilvl w:val="0"/>
          <w:numId w:val="2"/>
        </w:numPr>
        <w:tabs>
          <w:tab w:val="left" w:pos="720"/>
        </w:tabs>
        <w:jc w:val="both"/>
        <w:rPr>
          <w:rFonts w:ascii="Times New Roman" w:hAnsi="Times New Roman" w:cs="Times New Roman"/>
          <w:bCs/>
          <w:sz w:val="28"/>
          <w:szCs w:val="28"/>
        </w:rPr>
      </w:pPr>
      <w:r w:rsidRPr="00E05EDE">
        <w:rPr>
          <w:rFonts w:ascii="Times New Roman" w:hAnsi="Times New Roman" w:cs="Times New Roman"/>
          <w:bCs/>
          <w:sz w:val="28"/>
          <w:szCs w:val="28"/>
        </w:rPr>
        <w:t>запись под диктовку,</w:t>
      </w:r>
    </w:p>
    <w:p w:rsidR="00E05EDE" w:rsidRPr="00E05EDE" w:rsidRDefault="00E05EDE" w:rsidP="00E05EDE">
      <w:pPr>
        <w:numPr>
          <w:ilvl w:val="0"/>
          <w:numId w:val="2"/>
        </w:numPr>
        <w:tabs>
          <w:tab w:val="left" w:pos="720"/>
        </w:tabs>
        <w:jc w:val="both"/>
        <w:rPr>
          <w:rFonts w:ascii="Times New Roman" w:hAnsi="Times New Roman" w:cs="Times New Roman"/>
          <w:bCs/>
          <w:sz w:val="28"/>
          <w:szCs w:val="28"/>
        </w:rPr>
      </w:pPr>
      <w:r w:rsidRPr="00E05EDE">
        <w:rPr>
          <w:rFonts w:ascii="Times New Roman" w:hAnsi="Times New Roman" w:cs="Times New Roman"/>
          <w:bCs/>
          <w:sz w:val="28"/>
          <w:szCs w:val="28"/>
        </w:rPr>
        <w:t>письмо по памяти,</w:t>
      </w:r>
    </w:p>
    <w:p w:rsidR="00E05EDE" w:rsidRPr="00E05EDE" w:rsidRDefault="00E05EDE" w:rsidP="00E05EDE">
      <w:pPr>
        <w:numPr>
          <w:ilvl w:val="0"/>
          <w:numId w:val="2"/>
        </w:numPr>
        <w:tabs>
          <w:tab w:val="left" w:pos="720"/>
        </w:tabs>
        <w:jc w:val="both"/>
        <w:rPr>
          <w:rFonts w:ascii="Times New Roman" w:hAnsi="Times New Roman" w:cs="Times New Roman"/>
          <w:bCs/>
          <w:sz w:val="28"/>
          <w:szCs w:val="28"/>
        </w:rPr>
      </w:pPr>
      <w:r w:rsidRPr="00E05EDE">
        <w:rPr>
          <w:rFonts w:ascii="Times New Roman" w:hAnsi="Times New Roman" w:cs="Times New Roman"/>
          <w:bCs/>
          <w:sz w:val="28"/>
          <w:szCs w:val="28"/>
        </w:rPr>
        <w:t>доклад,</w:t>
      </w:r>
    </w:p>
    <w:p w:rsidR="00E05EDE" w:rsidRPr="00E05EDE" w:rsidRDefault="00E05EDE" w:rsidP="00E05EDE">
      <w:pPr>
        <w:numPr>
          <w:ilvl w:val="0"/>
          <w:numId w:val="2"/>
        </w:numPr>
        <w:tabs>
          <w:tab w:val="left" w:pos="720"/>
        </w:tabs>
        <w:jc w:val="both"/>
        <w:rPr>
          <w:rFonts w:ascii="Times New Roman" w:hAnsi="Times New Roman" w:cs="Times New Roman"/>
          <w:bCs/>
          <w:sz w:val="28"/>
          <w:szCs w:val="28"/>
        </w:rPr>
      </w:pPr>
      <w:r w:rsidRPr="00E05EDE">
        <w:rPr>
          <w:rFonts w:ascii="Times New Roman" w:hAnsi="Times New Roman" w:cs="Times New Roman"/>
          <w:bCs/>
          <w:sz w:val="28"/>
          <w:szCs w:val="28"/>
        </w:rPr>
        <w:t>дискуссия,</w:t>
      </w:r>
    </w:p>
    <w:p w:rsidR="00E05EDE" w:rsidRPr="00E05EDE" w:rsidRDefault="00E05EDE" w:rsidP="00E05EDE">
      <w:pPr>
        <w:numPr>
          <w:ilvl w:val="0"/>
          <w:numId w:val="2"/>
        </w:numPr>
        <w:tabs>
          <w:tab w:val="left" w:pos="720"/>
        </w:tabs>
        <w:jc w:val="both"/>
        <w:rPr>
          <w:rFonts w:ascii="Times New Roman" w:hAnsi="Times New Roman" w:cs="Times New Roman"/>
          <w:bCs/>
          <w:sz w:val="28"/>
          <w:szCs w:val="28"/>
        </w:rPr>
      </w:pPr>
      <w:r w:rsidRPr="00E05EDE">
        <w:rPr>
          <w:rFonts w:ascii="Times New Roman" w:hAnsi="Times New Roman" w:cs="Times New Roman"/>
          <w:bCs/>
          <w:sz w:val="28"/>
          <w:szCs w:val="28"/>
        </w:rPr>
        <w:t>тест.</w:t>
      </w:r>
    </w:p>
    <w:p w:rsidR="00E05EDE" w:rsidRPr="00E05EDE" w:rsidRDefault="00E05EDE" w:rsidP="00E05EDE">
      <w:pPr>
        <w:numPr>
          <w:ilvl w:val="0"/>
          <w:numId w:val="2"/>
        </w:numPr>
        <w:tabs>
          <w:tab w:val="left" w:pos="720"/>
        </w:tabs>
        <w:jc w:val="both"/>
        <w:rPr>
          <w:rFonts w:ascii="Times New Roman" w:hAnsi="Times New Roman" w:cs="Times New Roman"/>
          <w:bCs/>
          <w:sz w:val="28"/>
          <w:szCs w:val="28"/>
        </w:rPr>
      </w:pPr>
      <w:r w:rsidRPr="00E05EDE">
        <w:rPr>
          <w:rFonts w:ascii="Times New Roman" w:hAnsi="Times New Roman" w:cs="Times New Roman"/>
          <w:bCs/>
          <w:sz w:val="28"/>
          <w:szCs w:val="28"/>
        </w:rPr>
        <w:t>анализ текста</w:t>
      </w:r>
    </w:p>
    <w:p w:rsidR="00E05EDE" w:rsidRPr="00E05EDE" w:rsidRDefault="00E05EDE" w:rsidP="00E05EDE">
      <w:pPr>
        <w:numPr>
          <w:ilvl w:val="0"/>
          <w:numId w:val="2"/>
        </w:numPr>
        <w:tabs>
          <w:tab w:val="left" w:pos="720"/>
        </w:tabs>
        <w:jc w:val="both"/>
        <w:rPr>
          <w:rFonts w:ascii="Times New Roman" w:hAnsi="Times New Roman" w:cs="Times New Roman"/>
          <w:bCs/>
          <w:sz w:val="28"/>
          <w:szCs w:val="28"/>
        </w:rPr>
      </w:pPr>
      <w:r w:rsidRPr="00E05EDE">
        <w:rPr>
          <w:rFonts w:ascii="Times New Roman" w:hAnsi="Times New Roman" w:cs="Times New Roman"/>
          <w:bCs/>
          <w:sz w:val="28"/>
          <w:szCs w:val="28"/>
        </w:rPr>
        <w:t>работа над связной речью</w:t>
      </w:r>
    </w:p>
    <w:p w:rsidR="00E05EDE" w:rsidRPr="00E05EDE" w:rsidRDefault="00E05EDE" w:rsidP="00E05EDE">
      <w:pPr>
        <w:jc w:val="both"/>
        <w:rPr>
          <w:rFonts w:ascii="Times New Roman" w:hAnsi="Times New Roman" w:cs="Times New Roman"/>
          <w:bCs/>
          <w:sz w:val="28"/>
          <w:szCs w:val="28"/>
        </w:rPr>
      </w:pPr>
      <w:r w:rsidRPr="00E05EDE">
        <w:rPr>
          <w:rFonts w:ascii="Times New Roman" w:hAnsi="Times New Roman" w:cs="Times New Roman"/>
          <w:bCs/>
          <w:sz w:val="28"/>
          <w:szCs w:val="28"/>
        </w:rPr>
        <w:t>Методы обучения:</w:t>
      </w:r>
    </w:p>
    <w:p w:rsidR="00E05EDE" w:rsidRPr="00E05EDE" w:rsidRDefault="00E05EDE" w:rsidP="00E05EDE">
      <w:pPr>
        <w:numPr>
          <w:ilvl w:val="0"/>
          <w:numId w:val="4"/>
        </w:numPr>
        <w:tabs>
          <w:tab w:val="left" w:pos="928"/>
        </w:tabs>
        <w:jc w:val="both"/>
        <w:rPr>
          <w:rFonts w:ascii="Times New Roman" w:hAnsi="Times New Roman" w:cs="Times New Roman"/>
          <w:bCs/>
          <w:iCs/>
          <w:sz w:val="28"/>
          <w:szCs w:val="28"/>
        </w:rPr>
      </w:pPr>
      <w:r w:rsidRPr="00E05EDE">
        <w:rPr>
          <w:rFonts w:ascii="Times New Roman" w:hAnsi="Times New Roman" w:cs="Times New Roman"/>
          <w:bCs/>
          <w:iCs/>
          <w:sz w:val="28"/>
          <w:szCs w:val="28"/>
        </w:rPr>
        <w:t>объяснительно-иллюстративный;</w:t>
      </w:r>
    </w:p>
    <w:p w:rsidR="00E05EDE" w:rsidRPr="00E05EDE" w:rsidRDefault="00E05EDE" w:rsidP="00E05EDE">
      <w:pPr>
        <w:numPr>
          <w:ilvl w:val="0"/>
          <w:numId w:val="4"/>
        </w:numPr>
        <w:tabs>
          <w:tab w:val="left" w:pos="928"/>
        </w:tabs>
        <w:jc w:val="both"/>
        <w:rPr>
          <w:rFonts w:ascii="Times New Roman" w:hAnsi="Times New Roman" w:cs="Times New Roman"/>
          <w:bCs/>
          <w:iCs/>
          <w:sz w:val="28"/>
          <w:szCs w:val="28"/>
        </w:rPr>
      </w:pPr>
      <w:r w:rsidRPr="00E05EDE">
        <w:rPr>
          <w:rFonts w:ascii="Times New Roman" w:hAnsi="Times New Roman" w:cs="Times New Roman"/>
          <w:bCs/>
          <w:iCs/>
          <w:sz w:val="28"/>
          <w:szCs w:val="28"/>
        </w:rPr>
        <w:t>проблемное изложение;</w:t>
      </w:r>
    </w:p>
    <w:p w:rsidR="00E05EDE" w:rsidRPr="00E05EDE" w:rsidRDefault="00E05EDE" w:rsidP="00E05EDE">
      <w:pPr>
        <w:numPr>
          <w:ilvl w:val="0"/>
          <w:numId w:val="4"/>
        </w:numPr>
        <w:tabs>
          <w:tab w:val="left" w:pos="928"/>
        </w:tabs>
        <w:jc w:val="both"/>
        <w:rPr>
          <w:rFonts w:ascii="Times New Roman" w:hAnsi="Times New Roman" w:cs="Times New Roman"/>
          <w:bCs/>
          <w:iCs/>
          <w:sz w:val="28"/>
          <w:szCs w:val="28"/>
        </w:rPr>
      </w:pPr>
      <w:r w:rsidRPr="00E05EDE">
        <w:rPr>
          <w:rFonts w:ascii="Times New Roman" w:hAnsi="Times New Roman" w:cs="Times New Roman"/>
          <w:bCs/>
          <w:iCs/>
          <w:sz w:val="28"/>
          <w:szCs w:val="28"/>
        </w:rPr>
        <w:lastRenderedPageBreak/>
        <w:t>частично-поисковый</w:t>
      </w:r>
    </w:p>
    <w:p w:rsidR="00E05EDE" w:rsidRPr="00E05EDE" w:rsidRDefault="00E05EDE" w:rsidP="00E05EDE">
      <w:pPr>
        <w:numPr>
          <w:ilvl w:val="0"/>
          <w:numId w:val="4"/>
        </w:numPr>
        <w:tabs>
          <w:tab w:val="left" w:pos="928"/>
        </w:tabs>
        <w:jc w:val="both"/>
        <w:rPr>
          <w:rFonts w:ascii="Times New Roman" w:hAnsi="Times New Roman" w:cs="Times New Roman"/>
          <w:bCs/>
          <w:iCs/>
          <w:sz w:val="28"/>
          <w:szCs w:val="28"/>
        </w:rPr>
      </w:pPr>
      <w:r w:rsidRPr="00E05EDE">
        <w:rPr>
          <w:rFonts w:ascii="Times New Roman" w:hAnsi="Times New Roman" w:cs="Times New Roman"/>
          <w:bCs/>
          <w:iCs/>
          <w:sz w:val="28"/>
          <w:szCs w:val="28"/>
        </w:rPr>
        <w:t>исследовательский.</w:t>
      </w:r>
    </w:p>
    <w:p w:rsidR="00E05EDE" w:rsidRPr="00E05EDE" w:rsidRDefault="00E05EDE" w:rsidP="00E05EDE">
      <w:pPr>
        <w:jc w:val="both"/>
        <w:rPr>
          <w:rFonts w:ascii="Times New Roman" w:hAnsi="Times New Roman" w:cs="Times New Roman"/>
          <w:bCs/>
          <w:sz w:val="28"/>
          <w:szCs w:val="28"/>
        </w:rPr>
      </w:pPr>
      <w:r w:rsidRPr="00E05EDE">
        <w:rPr>
          <w:rFonts w:ascii="Times New Roman" w:hAnsi="Times New Roman" w:cs="Times New Roman"/>
          <w:bCs/>
          <w:sz w:val="28"/>
          <w:szCs w:val="28"/>
        </w:rPr>
        <w:t>Структура программы:</w:t>
      </w:r>
    </w:p>
    <w:p w:rsidR="00E05EDE" w:rsidRPr="00E05EDE" w:rsidRDefault="00E05EDE" w:rsidP="00843317">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Программа включает следующие разделы: пояснительную записку, общую характеристику учебного предмета, описание места учебного предмета, личностные, метапредметные и предметные результаты освоения учебного курса, содержание учебного предмета, тематическое планирование с определением основных видов учебной деятельности, описание учебно-методического и материально-технического обеспечения образовательного процесса, планируемые результаты учебного предмета</w:t>
      </w:r>
      <w:r>
        <w:rPr>
          <w:rFonts w:ascii="Times New Roman" w:hAnsi="Times New Roman" w:cs="Times New Roman"/>
          <w:bCs/>
          <w:sz w:val="28"/>
          <w:szCs w:val="28"/>
        </w:rPr>
        <w:t>.</w:t>
      </w:r>
    </w:p>
    <w:p w:rsidR="00E05EDE" w:rsidRPr="00E05EDE" w:rsidRDefault="00E05EDE" w:rsidP="00E05EDE">
      <w:pPr>
        <w:numPr>
          <w:ilvl w:val="0"/>
          <w:numId w:val="1"/>
        </w:numPr>
        <w:jc w:val="both"/>
        <w:rPr>
          <w:rFonts w:ascii="Times New Roman" w:hAnsi="Times New Roman" w:cs="Times New Roman"/>
          <w:b/>
          <w:bCs/>
          <w:sz w:val="28"/>
          <w:szCs w:val="28"/>
        </w:rPr>
      </w:pPr>
      <w:r w:rsidRPr="00E05EDE">
        <w:rPr>
          <w:rFonts w:ascii="Times New Roman" w:hAnsi="Times New Roman" w:cs="Times New Roman"/>
          <w:b/>
          <w:bCs/>
          <w:sz w:val="28"/>
          <w:szCs w:val="28"/>
        </w:rPr>
        <w:t>Общая характеристика учебного предмета  «Русский язык»</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общения. Как средство познания действительности русский язык обеспечивает развитие интеллектуальных и творческих способностей ребёнка, развивает его абстрактное мышление, память и воображении, формирует навыки самостоятельной учебной деятельности, самообразования и саморазвития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Курс русского языка в 5 классе  включает следующие разделы: «Язык. Речь. Общение»,  «Повторение изученного в начальных классах», «Текст», «Синтаксис. Пунктуация. Культура Речи», «Фонетика. Орфоэпия. Графика. Орфография. Культура речи», «Лексика. Культура речи», «Морфемика. Орфография. Культура речи», «Морфология. Орфография. Культура речи», «Повторение и систематизация изученного в 5 классе».</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xml:space="preserve">Раздел « Язык. Речь. Общение»  раскрывает роль и значение русского языка в нашей стране и за её пределами, знакомит с компонентами речевой деятельности. </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lastRenderedPageBreak/>
        <w:t>Программа рассчитана на прочное усвоение материала, для чего значительное место в ней отводится повторению. Для этого в начале года и в конце выделяются специальные часы. В материал повторения включаются вопросы из области фонетики, орфоэпии, морфемики, орфографии, синтаксиса и пунктуации.</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xml:space="preserve">В разделе «Морфология. Орфография . Культура речи» в 6 классе изучаются следующие части речи: имя существительное, имя прилагательное, имя числительное, местоимение и глагол. Наряду с изучением грамматических признаков данных частей речи рассматриваются вопросы по формированию  орфографической грамотности. </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Материал расположен с учётом возрастных особенностей учащихся. В соответствии с этим изучение некоторых тем проводится в два этапа. Например, темы  разделов «Лексика», «Словообразование» даются в 5 и 6 классах.</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xml:space="preserve">В программе 5 класса  также специально выделены часы на развитие связной речи. Темы по развитию речи: речеведческие понятия и виды работы над текстом - пропорционально распределяются между грамматическим материалом. Это обеспечивает равномерность обучения речи. </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Содержание предмета  «Русский   язык» в 5 классе  обусловлено общей нацеленностью образовательного процесса на достижение метапредметных и предметных целей обучения, что возможно на основе</w:t>
      </w:r>
      <w:r w:rsidRPr="00E05EDE">
        <w:rPr>
          <w:rFonts w:ascii="Times New Roman" w:hAnsi="Times New Roman" w:cs="Times New Roman"/>
          <w:bCs/>
          <w:iCs/>
          <w:sz w:val="28"/>
          <w:szCs w:val="28"/>
        </w:rPr>
        <w:t xml:space="preserve">компетентностного подхода, </w:t>
      </w:r>
      <w:r w:rsidRPr="00E05EDE">
        <w:rPr>
          <w:rFonts w:ascii="Times New Roman" w:hAnsi="Times New Roman" w:cs="Times New Roman"/>
          <w:bCs/>
          <w:sz w:val="28"/>
          <w:szCs w:val="28"/>
        </w:rPr>
        <w:t xml:space="preserve">который обеспечивает формирование и развитие коммуникативной, языковой и лингвистической (языковедческой) и культуроведческой компетенций. </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iCs/>
          <w:sz w:val="28"/>
          <w:szCs w:val="28"/>
        </w:rPr>
        <w:t>Коммуникативная компетенция</w:t>
      </w:r>
      <w:r w:rsidRPr="00E05EDE">
        <w:rPr>
          <w:rFonts w:ascii="Times New Roman" w:hAnsi="Times New Roman" w:cs="Times New Roman"/>
          <w:bCs/>
          <w:sz w:val="28"/>
          <w:szCs w:val="28"/>
        </w:rPr>
        <w:t xml:space="preserve">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партнера, выбирать адекватные стратегии коммуникации, быть готовым к осмысленному изменению собственного речевого поведения.  </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iCs/>
          <w:sz w:val="28"/>
          <w:szCs w:val="28"/>
        </w:rPr>
        <w:lastRenderedPageBreak/>
        <w:t xml:space="preserve">Языковая и лингвистическая (языковедческая) компетенции </w:t>
      </w:r>
      <w:r w:rsidRPr="00E05EDE">
        <w:rPr>
          <w:rFonts w:ascii="Times New Roman" w:hAnsi="Times New Roman" w:cs="Times New Roman"/>
          <w:bCs/>
          <w:sz w:val="28"/>
          <w:szCs w:val="28"/>
        </w:rPr>
        <w:t xml:space="preserve">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знаниями о лингвистике как науке, ее основных разделах и базовых понятиях; способности к анализу и оценке языковых явлений и фактов; обогащения словарного запаса и грамматического строя речи учащихся; формирования представлений о нормативной речи и практических умений нормативного употребления слов, фразеологических выражений, грамматических форм, синтаксических конструкций; совершенствования орфографической и пунктуационной грамотности; умения пользоваться различными видами лингвистических словарей. </w:t>
      </w:r>
    </w:p>
    <w:p w:rsidR="00E05EDE" w:rsidRPr="00E05EDE" w:rsidRDefault="00E05EDE" w:rsidP="00E05EDE">
      <w:pPr>
        <w:ind w:firstLine="708"/>
        <w:jc w:val="both"/>
        <w:rPr>
          <w:rFonts w:ascii="Times New Roman" w:hAnsi="Times New Roman" w:cs="Times New Roman"/>
          <w:bCs/>
          <w:sz w:val="28"/>
          <w:szCs w:val="28"/>
        </w:rPr>
      </w:pPr>
      <w:r w:rsidRPr="00E05EDE">
        <w:rPr>
          <w:rFonts w:ascii="Times New Roman" w:hAnsi="Times New Roman" w:cs="Times New Roman"/>
          <w:bCs/>
          <w:iCs/>
          <w:sz w:val="28"/>
          <w:szCs w:val="28"/>
        </w:rPr>
        <w:t xml:space="preserve">Культуроведческая компетенция </w:t>
      </w:r>
      <w:r w:rsidRPr="00E05EDE">
        <w:rPr>
          <w:rFonts w:ascii="Times New Roman" w:hAnsi="Times New Roman" w:cs="Times New Roman"/>
          <w:bCs/>
          <w:sz w:val="28"/>
          <w:szCs w:val="28"/>
        </w:rPr>
        <w:t xml:space="preserve">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 </w:t>
      </w:r>
    </w:p>
    <w:p w:rsidR="00E05EDE" w:rsidRPr="00E05EDE" w:rsidRDefault="00E05EDE" w:rsidP="00843317">
      <w:pPr>
        <w:ind w:firstLine="708"/>
        <w:jc w:val="both"/>
        <w:rPr>
          <w:rFonts w:ascii="Times New Roman" w:hAnsi="Times New Roman" w:cs="Times New Roman"/>
          <w:bCs/>
          <w:sz w:val="28"/>
          <w:szCs w:val="28"/>
        </w:rPr>
      </w:pPr>
      <w:r w:rsidRPr="00E05EDE">
        <w:rPr>
          <w:rFonts w:ascii="Times New Roman" w:hAnsi="Times New Roman" w:cs="Times New Roman"/>
          <w:bCs/>
          <w:sz w:val="28"/>
          <w:szCs w:val="28"/>
        </w:rPr>
        <w:t xml:space="preserve">В  программе реализован </w:t>
      </w:r>
      <w:r w:rsidRPr="00E05EDE">
        <w:rPr>
          <w:rFonts w:ascii="Times New Roman" w:hAnsi="Times New Roman" w:cs="Times New Roman"/>
          <w:bCs/>
          <w:iCs/>
          <w:sz w:val="28"/>
          <w:szCs w:val="28"/>
        </w:rPr>
        <w:t xml:space="preserve">коммуникативно-деятельностный подход, </w:t>
      </w:r>
      <w:r w:rsidRPr="00E05EDE">
        <w:rPr>
          <w:rFonts w:ascii="Times New Roman" w:hAnsi="Times New Roman" w:cs="Times New Roman"/>
          <w:bCs/>
          <w:sz w:val="28"/>
          <w:szCs w:val="28"/>
        </w:rPr>
        <w:t xml:space="preserve">предполагающий предъявление материала не только в знаниевой, но и в деятельностной форме.         </w:t>
      </w:r>
    </w:p>
    <w:p w:rsidR="00E05EDE" w:rsidRPr="00E05EDE" w:rsidRDefault="00E05EDE" w:rsidP="00E05EDE">
      <w:pPr>
        <w:numPr>
          <w:ilvl w:val="0"/>
          <w:numId w:val="1"/>
        </w:numPr>
        <w:jc w:val="both"/>
        <w:rPr>
          <w:rFonts w:ascii="Times New Roman" w:hAnsi="Times New Roman" w:cs="Times New Roman"/>
          <w:b/>
          <w:bCs/>
          <w:sz w:val="28"/>
          <w:szCs w:val="28"/>
        </w:rPr>
      </w:pPr>
      <w:r w:rsidRPr="00E05EDE">
        <w:rPr>
          <w:rFonts w:ascii="Times New Roman" w:hAnsi="Times New Roman" w:cs="Times New Roman"/>
          <w:b/>
          <w:bCs/>
          <w:sz w:val="28"/>
          <w:szCs w:val="28"/>
        </w:rPr>
        <w:t>Место учебного предмета  «Русский язык» в учебном плане</w:t>
      </w:r>
    </w:p>
    <w:p w:rsidR="00E05EDE" w:rsidRPr="00E05EDE" w:rsidRDefault="00E05EDE" w:rsidP="00E05EDE">
      <w:pPr>
        <w:jc w:val="both"/>
        <w:rPr>
          <w:rFonts w:ascii="Times New Roman" w:hAnsi="Times New Roman" w:cs="Times New Roman"/>
          <w:bCs/>
          <w:sz w:val="28"/>
          <w:szCs w:val="28"/>
        </w:rPr>
      </w:pPr>
      <w:r w:rsidRPr="00E05EDE">
        <w:rPr>
          <w:rFonts w:ascii="Times New Roman" w:hAnsi="Times New Roman" w:cs="Times New Roman"/>
          <w:bCs/>
          <w:sz w:val="28"/>
          <w:szCs w:val="28"/>
        </w:rPr>
        <w:t>Федеральный базисный (образовательный) учебный план для образовательных учреждений Российской  Федерации (вариант 1) предусматривает  обязательное изучение русского (родного) языка. На изучение русского языка в 5 классе выделяется 170 часов (5ч в неделю, 34 учебные недели). Из них предусмотрены часы на выявление уровня обученности: контрольные работы – 11ч (из них входная контрольная работа – 1 ч., промежуточная аттестация – 1 ч.); уроки развития речи – 35 ч.</w:t>
      </w:r>
    </w:p>
    <w:p w:rsidR="00355ADE" w:rsidRPr="00E05EDE" w:rsidRDefault="00E05EDE" w:rsidP="00E05EDE">
      <w:pPr>
        <w:ind w:firstLine="708"/>
        <w:jc w:val="both"/>
        <w:rPr>
          <w:rFonts w:ascii="Times New Roman" w:hAnsi="Times New Roman" w:cs="Times New Roman"/>
          <w:bCs/>
          <w:sz w:val="28"/>
          <w:szCs w:val="28"/>
        </w:rPr>
      </w:pPr>
      <w:r>
        <w:rPr>
          <w:rFonts w:ascii="Times New Roman" w:hAnsi="Times New Roman" w:cs="Times New Roman"/>
          <w:b/>
          <w:bCs/>
          <w:sz w:val="28"/>
          <w:szCs w:val="28"/>
          <w:lang w:val="en-US"/>
        </w:rPr>
        <w:t>III</w:t>
      </w:r>
      <w:r w:rsidR="00355ADE" w:rsidRPr="00355ADE">
        <w:rPr>
          <w:rFonts w:ascii="Times New Roman" w:hAnsi="Times New Roman" w:cs="Times New Roman"/>
          <w:b/>
          <w:bCs/>
          <w:sz w:val="28"/>
          <w:szCs w:val="28"/>
        </w:rPr>
        <w:t xml:space="preserve">. </w:t>
      </w:r>
      <w:r w:rsidRPr="00E05EDE">
        <w:rPr>
          <w:rFonts w:ascii="Times New Roman" w:hAnsi="Times New Roman" w:cs="Times New Roman"/>
          <w:b/>
          <w:bCs/>
          <w:sz w:val="28"/>
          <w:szCs w:val="28"/>
        </w:rPr>
        <w:t xml:space="preserve"> </w:t>
      </w:r>
      <w:r w:rsidR="00355ADE" w:rsidRPr="00355ADE">
        <w:rPr>
          <w:rFonts w:ascii="Times New Roman" w:hAnsi="Times New Roman" w:cs="Times New Roman"/>
          <w:b/>
          <w:bCs/>
          <w:sz w:val="28"/>
          <w:szCs w:val="28"/>
        </w:rPr>
        <w:t>Планируемые результаты о</w:t>
      </w:r>
      <w:r w:rsidR="00355ADE">
        <w:rPr>
          <w:rFonts w:ascii="Times New Roman" w:hAnsi="Times New Roman" w:cs="Times New Roman"/>
          <w:b/>
          <w:bCs/>
          <w:sz w:val="28"/>
          <w:szCs w:val="28"/>
        </w:rPr>
        <w:t>своения учебного предмета</w:t>
      </w:r>
    </w:p>
    <w:p w:rsidR="008304D2" w:rsidRPr="00315676" w:rsidRDefault="008304D2" w:rsidP="00355ADE">
      <w:pPr>
        <w:ind w:firstLine="708"/>
        <w:jc w:val="both"/>
        <w:rPr>
          <w:rFonts w:ascii="Times New Roman" w:hAnsi="Times New Roman" w:cs="Times New Roman"/>
          <w:sz w:val="28"/>
          <w:szCs w:val="28"/>
        </w:rPr>
      </w:pPr>
      <w:r w:rsidRPr="00315676">
        <w:rPr>
          <w:rFonts w:ascii="Times New Roman" w:hAnsi="Times New Roman" w:cs="Times New Roman"/>
          <w:b/>
          <w:bCs/>
          <w:sz w:val="28"/>
          <w:szCs w:val="28"/>
        </w:rPr>
        <w:t>Личностными</w:t>
      </w:r>
      <w:r w:rsidRPr="00315676">
        <w:rPr>
          <w:rFonts w:ascii="Times New Roman" w:hAnsi="Times New Roman" w:cs="Times New Roman"/>
          <w:sz w:val="28"/>
          <w:szCs w:val="28"/>
        </w:rPr>
        <w:t xml:space="preserve"> результатами изучения русского языка в 5 классе являются: понимание русского языка как одной из основных национально-культурных ценностей русского народа, определяющей роли родного языка в развитии </w:t>
      </w:r>
      <w:r w:rsidRPr="00315676">
        <w:rPr>
          <w:rFonts w:ascii="Times New Roman" w:hAnsi="Times New Roman" w:cs="Times New Roman"/>
          <w:sz w:val="28"/>
          <w:szCs w:val="28"/>
        </w:rPr>
        <w:lastRenderedPageBreak/>
        <w:t xml:space="preserve">интеллектуальных, творческих способностей и моральных качеств личности, его значения в процессе получения школьного образования;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rsidR="008304D2" w:rsidRPr="00315676" w:rsidRDefault="008304D2" w:rsidP="00315676">
      <w:pPr>
        <w:ind w:firstLine="708"/>
        <w:jc w:val="both"/>
        <w:rPr>
          <w:rFonts w:ascii="Times New Roman" w:hAnsi="Times New Roman" w:cs="Times New Roman"/>
          <w:sz w:val="28"/>
          <w:szCs w:val="28"/>
        </w:rPr>
      </w:pPr>
      <w:r w:rsidRPr="00315676">
        <w:rPr>
          <w:rFonts w:ascii="Times New Roman" w:hAnsi="Times New Roman" w:cs="Times New Roman"/>
          <w:b/>
          <w:bCs/>
          <w:sz w:val="28"/>
          <w:szCs w:val="28"/>
        </w:rPr>
        <w:t xml:space="preserve">Метапредметными результатами </w:t>
      </w:r>
      <w:r w:rsidRPr="00315676">
        <w:rPr>
          <w:rFonts w:ascii="Times New Roman" w:hAnsi="Times New Roman" w:cs="Times New Roman"/>
          <w:sz w:val="28"/>
          <w:szCs w:val="28"/>
        </w:rPr>
        <w:t>освоения русского языка в 5 классе являются: владение всеми видами речевой деятельности: адекватное понимание информации устного и письменного сообщения; владение разными видами чтения; способность извлекать информацию из различных источников, включая средства массовой информации, компактдиски учебного назначения, ресурсы Интерн</w:t>
      </w:r>
      <w:r w:rsidR="00355ADE">
        <w:rPr>
          <w:rFonts w:ascii="Times New Roman" w:hAnsi="Times New Roman" w:cs="Times New Roman"/>
          <w:sz w:val="28"/>
          <w:szCs w:val="28"/>
        </w:rPr>
        <w:t xml:space="preserve">ета; овладение </w:t>
      </w:r>
      <w:r w:rsidRPr="00315676">
        <w:rPr>
          <w:rFonts w:ascii="Times New Roman" w:hAnsi="Times New Roman" w:cs="Times New Roman"/>
          <w:sz w:val="28"/>
          <w:szCs w:val="28"/>
        </w:rPr>
        <w:t>приемами отбора и систематизации материала на определенную тему; умение вести самостоятельный поиск информации, ее анализ и отбор;</w:t>
      </w:r>
      <w:r w:rsidR="00355ADE">
        <w:rPr>
          <w:rFonts w:ascii="Times New Roman" w:hAnsi="Times New Roman" w:cs="Times New Roman"/>
          <w:sz w:val="28"/>
          <w:szCs w:val="28"/>
        </w:rPr>
        <w:t xml:space="preserve"> </w:t>
      </w:r>
      <w:r w:rsidRPr="00315676">
        <w:rPr>
          <w:rFonts w:ascii="Times New Roman" w:hAnsi="Times New Roman" w:cs="Times New Roman"/>
          <w:sz w:val="28"/>
          <w:szCs w:val="28"/>
        </w:rPr>
        <w:t xml:space="preserve">способность к преобразованию, сохранению и передаче информации, полученной в результате чтения или аудирования, в том числе и с помощью технических средств и информационных технологий;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способность свободно, правильно излагать свои мысли в устной и письменной форме;  умение выступать перед аудиторией сверстников с небольшими сообщениями, докладом;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w:t>
      </w:r>
      <w:r w:rsidRPr="00315676">
        <w:rPr>
          <w:rFonts w:ascii="Times New Roman" w:hAnsi="Times New Roman" w:cs="Times New Roman"/>
          <w:iCs/>
          <w:sz w:val="28"/>
          <w:szCs w:val="28"/>
        </w:rPr>
        <w:t xml:space="preserve">поведения </w:t>
      </w:r>
      <w:r w:rsidRPr="00315676">
        <w:rPr>
          <w:rFonts w:ascii="Times New Roman" w:hAnsi="Times New Roman" w:cs="Times New Roman"/>
          <w:sz w:val="28"/>
          <w:szCs w:val="28"/>
        </w:rPr>
        <w:t xml:space="preserve">в различных ситуациях формального и неформального межличностного и межкультурного общения. </w:t>
      </w:r>
    </w:p>
    <w:p w:rsidR="008304D2" w:rsidRPr="00315676" w:rsidRDefault="008304D2" w:rsidP="00315676">
      <w:pPr>
        <w:ind w:firstLine="708"/>
        <w:jc w:val="both"/>
        <w:rPr>
          <w:rFonts w:ascii="Times New Roman" w:hAnsi="Times New Roman" w:cs="Times New Roman"/>
          <w:sz w:val="28"/>
          <w:szCs w:val="28"/>
        </w:rPr>
      </w:pPr>
      <w:r w:rsidRPr="00315676">
        <w:rPr>
          <w:rFonts w:ascii="Times New Roman" w:hAnsi="Times New Roman" w:cs="Times New Roman"/>
          <w:b/>
          <w:sz w:val="28"/>
          <w:szCs w:val="28"/>
        </w:rPr>
        <w:t xml:space="preserve">Предметными результатами </w:t>
      </w:r>
      <w:r w:rsidRPr="00315676">
        <w:rPr>
          <w:rFonts w:ascii="Times New Roman" w:hAnsi="Times New Roman" w:cs="Times New Roman"/>
          <w:sz w:val="28"/>
          <w:szCs w:val="28"/>
        </w:rPr>
        <w:t xml:space="preserve">освоения русского языка в 5 классе являются: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w:t>
      </w:r>
      <w:r w:rsidRPr="00315676">
        <w:rPr>
          <w:rFonts w:ascii="Times New Roman" w:hAnsi="Times New Roman" w:cs="Times New Roman"/>
          <w:sz w:val="28"/>
          <w:szCs w:val="28"/>
        </w:rPr>
        <w:lastRenderedPageBreak/>
        <w:t xml:space="preserve">единения народов России; о связи языка и культуры народа; роли родного языка в жизни человека и общества; понимание определяющей роли языка в развитии интеллектуальных и творческих способностей личности  при получении образовании, а также роли русского языка в процессе самообразования; владение всеми видами речевой деятельности: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i/>
          <w:iCs/>
          <w:sz w:val="28"/>
          <w:szCs w:val="28"/>
        </w:rPr>
        <w:t xml:space="preserve">аудирование и чтение: </w:t>
      </w:r>
      <w:r w:rsidRPr="00315676">
        <w:rPr>
          <w:rFonts w:ascii="Times New Roman" w:hAnsi="Times New Roman" w:cs="Times New Roman"/>
          <w:sz w:val="28"/>
          <w:szCs w:val="28"/>
        </w:rPr>
        <w:t xml:space="preserve">адекватное понимание информации устного и письменного сообщения (цели, темы текста,  основной и дополнительной информации); владение разными видами чтения (просмотровым, ознакомительным, изучающим) текстов разных стилей и жанров; владение умениями информационной переработки прочитанного текста (план, тезисы); приемами работы с книгой, периодическими изданиями; способность свободно пользоваться словарями различных типов, справочной литературой, в том числе и на электронных носителях; адекватное восприятие на слух текстов разных сталей и жанров; владение различными видами аудирования (с полным пониманием аудиотекста, с пониманием его основного содержания,  с выборочным извлечением информации); умение сравнивать речевые высказывании с точки зрения их содержания, принадлежности к определенной функциональной разновидности языка и использованных языковых средств; </w:t>
      </w:r>
    </w:p>
    <w:p w:rsidR="00355ADE" w:rsidRPr="00E05EDE" w:rsidRDefault="008304D2" w:rsidP="00E05EDE">
      <w:pPr>
        <w:ind w:firstLine="708"/>
        <w:jc w:val="both"/>
        <w:rPr>
          <w:rFonts w:ascii="Times New Roman" w:hAnsi="Times New Roman" w:cs="Times New Roman"/>
          <w:sz w:val="28"/>
          <w:szCs w:val="28"/>
        </w:rPr>
      </w:pPr>
      <w:r w:rsidRPr="00315676">
        <w:rPr>
          <w:rFonts w:ascii="Times New Roman" w:hAnsi="Times New Roman" w:cs="Times New Roman"/>
          <w:i/>
          <w:iCs/>
          <w:sz w:val="28"/>
          <w:szCs w:val="28"/>
        </w:rPr>
        <w:t xml:space="preserve">говорение и письмо: </w:t>
      </w:r>
      <w:r w:rsidRPr="00315676">
        <w:rPr>
          <w:rFonts w:ascii="Times New Roman" w:hAnsi="Times New Roman" w:cs="Times New Roman"/>
          <w:sz w:val="28"/>
          <w:szCs w:val="28"/>
        </w:rPr>
        <w:t xml:space="preserve">умение воспроизводить в устной и письменной форме прослушанный или прочитанный текст с заданной </w:t>
      </w:r>
      <w:r w:rsidRPr="00315676">
        <w:rPr>
          <w:rFonts w:ascii="Times New Roman" w:hAnsi="Times New Roman" w:cs="Times New Roman"/>
          <w:i/>
          <w:iCs/>
          <w:sz w:val="28"/>
          <w:szCs w:val="28"/>
        </w:rPr>
        <w:t xml:space="preserve">степенью </w:t>
      </w:r>
      <w:r w:rsidRPr="00315676">
        <w:rPr>
          <w:rFonts w:ascii="Times New Roman" w:hAnsi="Times New Roman" w:cs="Times New Roman"/>
          <w:sz w:val="28"/>
          <w:szCs w:val="28"/>
        </w:rPr>
        <w:t xml:space="preserve">свернутости (пересказ, план, тезисы);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увиденному;умение создавать устные и письменные тексты разных типов и стилей речи с учетом замысла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  владение различными видами монолога и диалога; выступление перед аудиторией сверстников с небольшими сообщениями, докладом;соблюдение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 способность участвовать в речевом общении с соблюдением норм речевого этикета; уместно пользоваться внеязыковыми средствами общения (жестами, мимикой) в различных жизненных ситуациях общения;осуществление речевого самоконтроля; способность оценивать свою речь с точки зрения ее </w:t>
      </w:r>
      <w:r w:rsidRPr="00315676">
        <w:rPr>
          <w:rFonts w:ascii="Times New Roman" w:hAnsi="Times New Roman" w:cs="Times New Roman"/>
          <w:sz w:val="28"/>
          <w:szCs w:val="28"/>
        </w:rPr>
        <w:lastRenderedPageBreak/>
        <w:t xml:space="preserve">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недочеты, исправлять их; совершенствовать и редактировать собственные тексты; усвоение основ научных знаний о родном языке; понимание взаимосвязи его уровней и единиц;  освоение базовых понятий лингвистики: лингвистика и ее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8304D2" w:rsidRPr="00E05EDE" w:rsidRDefault="00E05EDE" w:rsidP="00E05EDE">
      <w:pPr>
        <w:ind w:left="709"/>
        <w:rPr>
          <w:rFonts w:ascii="Times New Roman" w:hAnsi="Times New Roman" w:cs="Times New Roman"/>
          <w:b/>
          <w:sz w:val="28"/>
          <w:szCs w:val="28"/>
        </w:rPr>
      </w:pPr>
      <w:r>
        <w:rPr>
          <w:rFonts w:ascii="Times New Roman" w:hAnsi="Times New Roman" w:cs="Times New Roman"/>
          <w:b/>
          <w:bCs/>
          <w:sz w:val="28"/>
          <w:szCs w:val="28"/>
          <w:lang w:val="en-US"/>
        </w:rPr>
        <w:t>IV</w:t>
      </w:r>
      <w:r w:rsidRPr="00E05EDE">
        <w:rPr>
          <w:rFonts w:ascii="Times New Roman" w:hAnsi="Times New Roman" w:cs="Times New Roman"/>
          <w:b/>
          <w:bCs/>
          <w:sz w:val="28"/>
          <w:szCs w:val="28"/>
        </w:rPr>
        <w:t xml:space="preserve">.  </w:t>
      </w:r>
      <w:r w:rsidR="00355ADE" w:rsidRPr="00E05EDE">
        <w:rPr>
          <w:rFonts w:ascii="Times New Roman" w:hAnsi="Times New Roman" w:cs="Times New Roman"/>
          <w:b/>
          <w:bCs/>
          <w:sz w:val="28"/>
          <w:szCs w:val="28"/>
        </w:rPr>
        <w:t>Содержание учебного предмета</w:t>
      </w:r>
    </w:p>
    <w:p w:rsidR="008304D2" w:rsidRPr="00315676" w:rsidRDefault="007069F1" w:rsidP="007069F1">
      <w:pPr>
        <w:ind w:firstLine="708"/>
        <w:jc w:val="both"/>
        <w:rPr>
          <w:rFonts w:ascii="Times New Roman" w:hAnsi="Times New Roman" w:cs="Times New Roman"/>
          <w:b/>
          <w:sz w:val="28"/>
          <w:szCs w:val="28"/>
        </w:rPr>
      </w:pPr>
      <w:r>
        <w:rPr>
          <w:rFonts w:ascii="Times New Roman" w:hAnsi="Times New Roman" w:cs="Times New Roman"/>
          <w:b/>
          <w:sz w:val="28"/>
          <w:szCs w:val="28"/>
        </w:rPr>
        <w:t>Язык  и  общение (2</w:t>
      </w:r>
      <w:r w:rsidR="008304D2" w:rsidRPr="00315676">
        <w:rPr>
          <w:rFonts w:ascii="Times New Roman" w:hAnsi="Times New Roman" w:cs="Times New Roman"/>
          <w:b/>
          <w:sz w:val="28"/>
          <w:szCs w:val="28"/>
        </w:rPr>
        <w:t xml:space="preserve">+ 1) </w:t>
      </w:r>
    </w:p>
    <w:p w:rsidR="008304D2" w:rsidRPr="00315676" w:rsidRDefault="008304D2" w:rsidP="007069F1">
      <w:pPr>
        <w:ind w:firstLine="708"/>
        <w:jc w:val="both"/>
        <w:rPr>
          <w:rFonts w:ascii="Times New Roman" w:hAnsi="Times New Roman" w:cs="Times New Roman"/>
          <w:b/>
          <w:sz w:val="28"/>
          <w:szCs w:val="28"/>
        </w:rPr>
      </w:pPr>
      <w:r w:rsidRPr="00315676">
        <w:rPr>
          <w:rFonts w:ascii="Times New Roman" w:hAnsi="Times New Roman" w:cs="Times New Roman"/>
          <w:b/>
          <w:sz w:val="28"/>
          <w:szCs w:val="28"/>
        </w:rPr>
        <w:t>Повторение</w:t>
      </w:r>
      <w:r w:rsidR="00B1284D" w:rsidRPr="00315676">
        <w:rPr>
          <w:rFonts w:ascii="Times New Roman" w:hAnsi="Times New Roman" w:cs="Times New Roman"/>
          <w:b/>
          <w:sz w:val="28"/>
          <w:szCs w:val="28"/>
        </w:rPr>
        <w:t xml:space="preserve"> пройденного в 1 - 4 классах (20 ч+7</w:t>
      </w:r>
      <w:r w:rsidRPr="00315676">
        <w:rPr>
          <w:rFonts w:ascii="Times New Roman" w:hAnsi="Times New Roman" w:cs="Times New Roman"/>
          <w:b/>
          <w:sz w:val="28"/>
          <w:szCs w:val="28"/>
        </w:rPr>
        <w:t xml:space="preserve"> ч)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Имя прилагательное: род, падеж, число. Правописание гласных в надежных окончаниях прилагательных.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lastRenderedPageBreak/>
        <w:t xml:space="preserve">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тся и ться; раздельное написание не с глаголами.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Наречие (ознакомление). Предлоги и союзы. Раздельное написание предлогов со словами.</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II Текст. Тема текста. Стили.</w:t>
      </w:r>
    </w:p>
    <w:p w:rsidR="008304D2" w:rsidRPr="00315676" w:rsidRDefault="008304D2" w:rsidP="007069F1">
      <w:pPr>
        <w:ind w:firstLine="708"/>
        <w:jc w:val="both"/>
        <w:rPr>
          <w:rFonts w:ascii="Times New Roman" w:hAnsi="Times New Roman" w:cs="Times New Roman"/>
          <w:b/>
          <w:sz w:val="28"/>
          <w:szCs w:val="28"/>
        </w:rPr>
      </w:pPr>
      <w:r w:rsidRPr="00315676">
        <w:rPr>
          <w:rFonts w:ascii="Times New Roman" w:hAnsi="Times New Roman" w:cs="Times New Roman"/>
          <w:b/>
          <w:sz w:val="28"/>
          <w:szCs w:val="28"/>
        </w:rPr>
        <w:t>Синтаксис</w:t>
      </w:r>
      <w:r w:rsidR="00F00CB4" w:rsidRPr="00315676">
        <w:rPr>
          <w:rFonts w:ascii="Times New Roman" w:hAnsi="Times New Roman" w:cs="Times New Roman"/>
          <w:b/>
          <w:sz w:val="28"/>
          <w:szCs w:val="28"/>
        </w:rPr>
        <w:t>. Пунктуация. Культура речи. (30 ч +6</w:t>
      </w:r>
      <w:r w:rsidRPr="00315676">
        <w:rPr>
          <w:rFonts w:ascii="Times New Roman" w:hAnsi="Times New Roman" w:cs="Times New Roman"/>
          <w:b/>
          <w:sz w:val="28"/>
          <w:szCs w:val="28"/>
        </w:rPr>
        <w:t>ч)</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 Основные синтаксические понятия (единицы): словосочетание, предложение, текст.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Пунктуация как раздел науки о языке.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Словосочетание: главное и зависимое слова в словосочетании.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Грамматическая основа предложения.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Главные члены предложения, второстепенные члены предложения: дополнение, определение, обстоятельство.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Нераспространенные и распространенные предложения (с двумя главными членами). Предложения с однородными членами, не связанными союза- 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Синтаксический разбор словосочетания и предложения.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lastRenderedPageBreak/>
        <w:t xml:space="preserve">Обращение, знаки препинания при обращении. Вводные слова и словосочетания.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Запятая между простыми предложениями в сложном предложении перед и, а, но, чтобы, потому что, когда, который, что, если.</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Прямая речь после слов автора и перед ними; знаки препинания при прямой речи.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Диалог. Тире в начале реплик диалога.</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III. Речь устная и письменная; диалогическая и монологическая. Основная мысль текста. Этикетные диалоги. Письмо как одна из разновидностей текста. </w:t>
      </w:r>
    </w:p>
    <w:p w:rsidR="008304D2" w:rsidRPr="00315676" w:rsidRDefault="008304D2" w:rsidP="007069F1">
      <w:pPr>
        <w:ind w:firstLine="708"/>
        <w:jc w:val="both"/>
        <w:rPr>
          <w:rFonts w:ascii="Times New Roman" w:hAnsi="Times New Roman" w:cs="Times New Roman"/>
          <w:b/>
          <w:sz w:val="28"/>
          <w:szCs w:val="28"/>
        </w:rPr>
      </w:pPr>
      <w:r w:rsidRPr="00315676">
        <w:rPr>
          <w:rFonts w:ascii="Times New Roman" w:hAnsi="Times New Roman" w:cs="Times New Roman"/>
          <w:b/>
          <w:sz w:val="28"/>
          <w:szCs w:val="28"/>
        </w:rPr>
        <w:t>Фонетика. Орфоэпия. Графика</w:t>
      </w:r>
      <w:r w:rsidR="00F00CB4" w:rsidRPr="00315676">
        <w:rPr>
          <w:rFonts w:ascii="Times New Roman" w:hAnsi="Times New Roman" w:cs="Times New Roman"/>
          <w:b/>
          <w:sz w:val="28"/>
          <w:szCs w:val="28"/>
        </w:rPr>
        <w:t xml:space="preserve"> и орфография. Культура речи (13 ч + 5</w:t>
      </w:r>
      <w:r w:rsidRPr="00315676">
        <w:rPr>
          <w:rFonts w:ascii="Times New Roman" w:hAnsi="Times New Roman" w:cs="Times New Roman"/>
          <w:b/>
          <w:sz w:val="28"/>
          <w:szCs w:val="28"/>
        </w:rPr>
        <w:t xml:space="preserve"> ч)</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Фонетический разбор слова. Орфоэпические словари.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lastRenderedPageBreak/>
        <w:t>Звуковое значение букв е, ё, ю, я. Обозначение мягкости согласных. Мягкий знак для обозначения мягкости согласных. Опознавательные признаки орфограмм.</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Орфографический разбор.</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Орфографические словари.</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II.Умение соблюдать основные правила литературного произношения в рамках требований учебника; произносить гласные и согласные перед гласным е.</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Умение находить справки о произношении слов в различных словарях (в том числе орфоэпических).</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III. Типы текстов. Повествование. Описание (предмета), отбор языковых средств в зависимости от темы, цели, адресата высказывания.</w:t>
      </w:r>
    </w:p>
    <w:p w:rsidR="008304D2" w:rsidRPr="00315676" w:rsidRDefault="00F00CB4" w:rsidP="007069F1">
      <w:pPr>
        <w:ind w:firstLine="708"/>
        <w:jc w:val="both"/>
        <w:rPr>
          <w:rFonts w:ascii="Times New Roman" w:hAnsi="Times New Roman" w:cs="Times New Roman"/>
          <w:b/>
          <w:sz w:val="28"/>
          <w:szCs w:val="28"/>
        </w:rPr>
      </w:pPr>
      <w:r w:rsidRPr="00315676">
        <w:rPr>
          <w:rFonts w:ascii="Times New Roman" w:hAnsi="Times New Roman" w:cs="Times New Roman"/>
          <w:b/>
          <w:sz w:val="28"/>
          <w:szCs w:val="28"/>
        </w:rPr>
        <w:t>Лексика. Культура речи (11 ч + 4</w:t>
      </w:r>
      <w:r w:rsidR="008304D2" w:rsidRPr="00315676">
        <w:rPr>
          <w:rFonts w:ascii="Times New Roman" w:hAnsi="Times New Roman" w:cs="Times New Roman"/>
          <w:b/>
          <w:sz w:val="28"/>
          <w:szCs w:val="28"/>
        </w:rPr>
        <w:t xml:space="preserve"> ч)</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II. Умение пользоваться толковым словарем, словарем антонимов и другими школьными словарями. Умение употреблять слова в свойственном им значении.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8304D2" w:rsidRPr="00315676" w:rsidRDefault="008304D2" w:rsidP="007069F1">
      <w:pPr>
        <w:ind w:firstLine="708"/>
        <w:jc w:val="both"/>
        <w:rPr>
          <w:rFonts w:ascii="Times New Roman" w:hAnsi="Times New Roman" w:cs="Times New Roman"/>
          <w:b/>
          <w:sz w:val="28"/>
          <w:szCs w:val="28"/>
        </w:rPr>
      </w:pPr>
      <w:r w:rsidRPr="00315676">
        <w:rPr>
          <w:rFonts w:ascii="Times New Roman" w:hAnsi="Times New Roman" w:cs="Times New Roman"/>
          <w:b/>
          <w:sz w:val="28"/>
          <w:szCs w:val="28"/>
        </w:rPr>
        <w:t>Морфемик</w:t>
      </w:r>
      <w:r w:rsidR="00355ADE">
        <w:rPr>
          <w:rFonts w:ascii="Times New Roman" w:hAnsi="Times New Roman" w:cs="Times New Roman"/>
          <w:b/>
          <w:sz w:val="28"/>
          <w:szCs w:val="28"/>
        </w:rPr>
        <w:t>а. Орфография. Культура речи (21</w:t>
      </w:r>
      <w:r w:rsidR="007069F1">
        <w:rPr>
          <w:rFonts w:ascii="Times New Roman" w:hAnsi="Times New Roman" w:cs="Times New Roman"/>
          <w:b/>
          <w:sz w:val="28"/>
          <w:szCs w:val="28"/>
        </w:rPr>
        <w:t xml:space="preserve">  ч + 5</w:t>
      </w:r>
      <w:r w:rsidRPr="00315676">
        <w:rPr>
          <w:rFonts w:ascii="Times New Roman" w:hAnsi="Times New Roman" w:cs="Times New Roman"/>
          <w:b/>
          <w:sz w:val="28"/>
          <w:szCs w:val="28"/>
        </w:rPr>
        <w:t xml:space="preserve"> ч)</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w:t>
      </w:r>
      <w:r w:rsidRPr="00315676">
        <w:rPr>
          <w:rFonts w:ascii="Times New Roman" w:hAnsi="Times New Roman" w:cs="Times New Roman"/>
          <w:sz w:val="28"/>
          <w:szCs w:val="28"/>
        </w:rPr>
        <w:lastRenderedPageBreak/>
        <w:t>суффикс, приставка; их назначение в слове.чередование гласных и согласных в слове. Варианты морфем. Морфемный разбор слов. Морфемные словари.</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Орфография как раздел науки о языке. Орфографическое правило.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Правописание гласных и согласных в приставках; буквы з и сна конце приставок. Правописание чередующихся гласных о и а в корнях -лож-- -лаг-, -рос- - -раст-. Буквы е и о после шипящих в корне. Буквы ы и и после ц.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II. Умение употреблять слова с разными приставками и суффиксами. Умение пользоваться орфографическими и морфемными словарями.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III. Рассуждение в повествовании. Рассуждение, его структура и разновидности. </w:t>
      </w:r>
    </w:p>
    <w:p w:rsidR="008304D2" w:rsidRPr="00315676" w:rsidRDefault="008304D2" w:rsidP="007069F1">
      <w:pPr>
        <w:ind w:firstLine="708"/>
        <w:jc w:val="both"/>
        <w:rPr>
          <w:rFonts w:ascii="Times New Roman" w:hAnsi="Times New Roman" w:cs="Times New Roman"/>
          <w:b/>
          <w:sz w:val="28"/>
          <w:szCs w:val="28"/>
        </w:rPr>
      </w:pPr>
      <w:r w:rsidRPr="00315676">
        <w:rPr>
          <w:rFonts w:ascii="Times New Roman" w:hAnsi="Times New Roman" w:cs="Times New Roman"/>
          <w:b/>
          <w:sz w:val="28"/>
          <w:szCs w:val="28"/>
        </w:rPr>
        <w:t xml:space="preserve">Морфология. Орфография. Культура речи </w:t>
      </w:r>
    </w:p>
    <w:p w:rsidR="008304D2" w:rsidRPr="00315676" w:rsidRDefault="008304D2" w:rsidP="007069F1">
      <w:pPr>
        <w:ind w:firstLine="708"/>
        <w:jc w:val="both"/>
        <w:rPr>
          <w:rFonts w:ascii="Times New Roman" w:hAnsi="Times New Roman" w:cs="Times New Roman"/>
          <w:b/>
          <w:sz w:val="28"/>
          <w:szCs w:val="28"/>
        </w:rPr>
      </w:pPr>
      <w:r w:rsidRPr="00315676">
        <w:rPr>
          <w:rFonts w:ascii="Times New Roman" w:hAnsi="Times New Roman" w:cs="Times New Roman"/>
          <w:b/>
          <w:sz w:val="28"/>
          <w:szCs w:val="28"/>
        </w:rPr>
        <w:t>Имя существительное (18 ч + 6 ч)</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 Имя существительное как часть речи. Синтаксическая роль имени существительного в предложении.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Существительные, имеющие форму только единственного или только множественного числа.</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Морфологический разбор слов. Буквы о и е после шипящих и ц в окончаниях существительных.</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Склонение существительных на -ия, -ий, -ие. Правописание гласных в падежных окончаниях имен существительных.</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lastRenderedPageBreak/>
        <w:t xml:space="preserve">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Умение правильно образовывать формы именительного (инженеры, выборы) и родительного (чулок, мест) падежей множественного числа.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Умение использовать в речи существительные-синонимы для более точного выражения мыс- лей и для устранения неоправданного повтора одних и тех же слов.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III. Доказательства и объяснения в рассуждении. </w:t>
      </w:r>
    </w:p>
    <w:p w:rsidR="008304D2" w:rsidRPr="00315676" w:rsidRDefault="007069F1" w:rsidP="007069F1">
      <w:pPr>
        <w:ind w:firstLine="708"/>
        <w:jc w:val="both"/>
        <w:rPr>
          <w:rFonts w:ascii="Times New Roman" w:hAnsi="Times New Roman" w:cs="Times New Roman"/>
          <w:b/>
          <w:sz w:val="28"/>
          <w:szCs w:val="28"/>
        </w:rPr>
      </w:pPr>
      <w:r>
        <w:rPr>
          <w:rFonts w:ascii="Times New Roman" w:hAnsi="Times New Roman" w:cs="Times New Roman"/>
          <w:b/>
          <w:sz w:val="28"/>
          <w:szCs w:val="28"/>
        </w:rPr>
        <w:t>Имя прилагательное (12+4</w:t>
      </w:r>
      <w:r w:rsidR="008304D2" w:rsidRPr="00315676">
        <w:rPr>
          <w:rFonts w:ascii="Times New Roman" w:hAnsi="Times New Roman" w:cs="Times New Roman"/>
          <w:b/>
          <w:sz w:val="28"/>
          <w:szCs w:val="28"/>
        </w:rPr>
        <w:t xml:space="preserve"> ч)</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I. Имя прилагательное как часть речи. Синтаксическая роль имени прилагательного в предложении.</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Изменение полных прилагательных по родам, падежам и числам, а кратких - по родам и числам.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II. Умение правильно ставить ударение в краткой форме прилагательных (труден, трудна, трудно).</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III. Описание животного. Структура текста данного жанра. Стилистические разновидности этого жанра. </w:t>
      </w:r>
    </w:p>
    <w:p w:rsidR="008304D2" w:rsidRPr="00315676" w:rsidRDefault="007069F1" w:rsidP="007069F1">
      <w:pPr>
        <w:ind w:firstLine="708"/>
        <w:jc w:val="both"/>
        <w:rPr>
          <w:rFonts w:ascii="Times New Roman" w:hAnsi="Times New Roman" w:cs="Times New Roman"/>
          <w:b/>
          <w:sz w:val="28"/>
          <w:szCs w:val="28"/>
        </w:rPr>
      </w:pPr>
      <w:r>
        <w:rPr>
          <w:rFonts w:ascii="Times New Roman" w:hAnsi="Times New Roman" w:cs="Times New Roman"/>
          <w:b/>
          <w:sz w:val="28"/>
          <w:szCs w:val="28"/>
        </w:rPr>
        <w:t>Глагол (27  ч + 9</w:t>
      </w:r>
      <w:r w:rsidR="008304D2" w:rsidRPr="00315676">
        <w:rPr>
          <w:rFonts w:ascii="Times New Roman" w:hAnsi="Times New Roman" w:cs="Times New Roman"/>
          <w:b/>
          <w:sz w:val="28"/>
          <w:szCs w:val="28"/>
        </w:rPr>
        <w:t xml:space="preserve"> ч)</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 Глагол как часть речи. Синтаксическая роль глагола в предложении. </w:t>
      </w:r>
    </w:p>
    <w:p w:rsidR="008304D2" w:rsidRPr="00315676" w:rsidRDefault="008304D2" w:rsidP="00315676">
      <w:pPr>
        <w:jc w:val="both"/>
        <w:rPr>
          <w:rFonts w:ascii="Times New Roman" w:hAnsi="Times New Roman" w:cs="Times New Roman"/>
          <w:sz w:val="28"/>
          <w:szCs w:val="28"/>
        </w:rPr>
      </w:pPr>
      <w:r w:rsidRPr="00315676">
        <w:rPr>
          <w:rFonts w:ascii="Times New Roman" w:hAnsi="Times New Roman" w:cs="Times New Roman"/>
          <w:sz w:val="28"/>
          <w:szCs w:val="28"/>
        </w:rPr>
        <w:lastRenderedPageBreak/>
        <w:t>Неопределенная форма глагола (инфинитив на -ть (-ться), -ти (-тись), -чь (-чься). Правописание -ться и -чь (-чься) в неопределенной форме (повторение).</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Совершенный и несовершенный вид глагола; I и II спряжение. Правописание гласных в безударных личных окончаниях глаголов.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Правописание чередующихся гласных е и и в корнях глаголов -бер- - -бир-, -дер- - -дир-, -мер- - -мир-, - nep- - -пир-, - тер- - - тир-, -стел- - -стил-. Правописание не с глаголами.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8304D2" w:rsidRPr="00315676" w:rsidRDefault="008304D2" w:rsidP="007069F1">
      <w:pPr>
        <w:ind w:firstLine="708"/>
        <w:jc w:val="both"/>
        <w:rPr>
          <w:rFonts w:ascii="Times New Roman" w:hAnsi="Times New Roman" w:cs="Times New Roman"/>
          <w:sz w:val="28"/>
          <w:szCs w:val="28"/>
        </w:rPr>
      </w:pPr>
      <w:r w:rsidRPr="00315676">
        <w:rPr>
          <w:rFonts w:ascii="Times New Roman" w:hAnsi="Times New Roman" w:cs="Times New Roman"/>
          <w:sz w:val="28"/>
          <w:szCs w:val="28"/>
        </w:rPr>
        <w:t xml:space="preserve">III. Понятие о рассказе, об особенностях его структуры и стиля. Невыдуманный рассказ о себе. Рассказы по сюжетным картинкам. </w:t>
      </w:r>
    </w:p>
    <w:p w:rsidR="008304D2" w:rsidRDefault="008304D2" w:rsidP="007069F1">
      <w:pPr>
        <w:ind w:firstLine="708"/>
        <w:jc w:val="both"/>
        <w:rPr>
          <w:rFonts w:ascii="Times New Roman" w:hAnsi="Times New Roman" w:cs="Times New Roman"/>
          <w:b/>
          <w:sz w:val="28"/>
          <w:szCs w:val="28"/>
        </w:rPr>
      </w:pPr>
      <w:r w:rsidRPr="00315676">
        <w:rPr>
          <w:rFonts w:ascii="Times New Roman" w:hAnsi="Times New Roman" w:cs="Times New Roman"/>
          <w:b/>
          <w:sz w:val="28"/>
          <w:szCs w:val="28"/>
        </w:rPr>
        <w:t>Повторение и систематиза</w:t>
      </w:r>
      <w:r w:rsidR="007069F1">
        <w:rPr>
          <w:rFonts w:ascii="Times New Roman" w:hAnsi="Times New Roman" w:cs="Times New Roman"/>
          <w:b/>
          <w:sz w:val="28"/>
          <w:szCs w:val="28"/>
        </w:rPr>
        <w:t>ция изученного   (9</w:t>
      </w:r>
      <w:r w:rsidRPr="00315676">
        <w:rPr>
          <w:rFonts w:ascii="Times New Roman" w:hAnsi="Times New Roman" w:cs="Times New Roman"/>
          <w:b/>
          <w:sz w:val="28"/>
          <w:szCs w:val="28"/>
        </w:rPr>
        <w:t xml:space="preserve"> ч)</w:t>
      </w:r>
    </w:p>
    <w:p w:rsidR="00843317" w:rsidRDefault="00843317" w:rsidP="007069F1">
      <w:pPr>
        <w:ind w:firstLine="708"/>
        <w:jc w:val="both"/>
        <w:rPr>
          <w:rFonts w:ascii="Times New Roman" w:hAnsi="Times New Roman" w:cs="Times New Roman"/>
          <w:b/>
          <w:sz w:val="28"/>
          <w:szCs w:val="28"/>
        </w:rPr>
      </w:pPr>
    </w:p>
    <w:p w:rsidR="00843317" w:rsidRDefault="00843317" w:rsidP="007069F1">
      <w:pPr>
        <w:ind w:firstLine="708"/>
        <w:jc w:val="both"/>
        <w:rPr>
          <w:rFonts w:ascii="Times New Roman" w:hAnsi="Times New Roman" w:cs="Times New Roman"/>
          <w:b/>
          <w:sz w:val="28"/>
          <w:szCs w:val="28"/>
        </w:rPr>
      </w:pPr>
    </w:p>
    <w:p w:rsidR="00843317" w:rsidRDefault="00843317" w:rsidP="007069F1">
      <w:pPr>
        <w:ind w:firstLine="708"/>
        <w:jc w:val="both"/>
        <w:rPr>
          <w:rFonts w:ascii="Times New Roman" w:hAnsi="Times New Roman" w:cs="Times New Roman"/>
          <w:b/>
          <w:sz w:val="28"/>
          <w:szCs w:val="28"/>
        </w:rPr>
      </w:pPr>
    </w:p>
    <w:p w:rsidR="00355ADE" w:rsidRDefault="00355ADE" w:rsidP="007069F1">
      <w:pPr>
        <w:ind w:firstLine="708"/>
        <w:jc w:val="both"/>
        <w:rPr>
          <w:rFonts w:ascii="Times New Roman" w:hAnsi="Times New Roman" w:cs="Times New Roman"/>
          <w:b/>
          <w:sz w:val="28"/>
          <w:szCs w:val="28"/>
        </w:rPr>
      </w:pPr>
    </w:p>
    <w:p w:rsidR="00355ADE" w:rsidRDefault="00E05EDE" w:rsidP="00E05EDE">
      <w:pPr>
        <w:jc w:val="both"/>
        <w:rPr>
          <w:rFonts w:ascii="Times New Roman" w:hAnsi="Times New Roman" w:cs="Times New Roman"/>
          <w:b/>
          <w:bCs/>
          <w:sz w:val="28"/>
          <w:szCs w:val="28"/>
        </w:rPr>
      </w:pPr>
      <w:r>
        <w:rPr>
          <w:rFonts w:ascii="Times New Roman" w:hAnsi="Times New Roman" w:cs="Times New Roman"/>
          <w:b/>
          <w:bCs/>
          <w:sz w:val="28"/>
          <w:szCs w:val="28"/>
          <w:lang w:val="en-US"/>
        </w:rPr>
        <w:lastRenderedPageBreak/>
        <w:t>V</w:t>
      </w:r>
      <w:r w:rsidR="00355ADE" w:rsidRPr="00355ADE">
        <w:rPr>
          <w:rFonts w:ascii="Times New Roman" w:hAnsi="Times New Roman" w:cs="Times New Roman"/>
          <w:b/>
          <w:bCs/>
          <w:sz w:val="28"/>
          <w:szCs w:val="28"/>
        </w:rPr>
        <w:t xml:space="preserve">. </w:t>
      </w:r>
      <w:r w:rsidRPr="00E05EDE">
        <w:rPr>
          <w:rFonts w:ascii="Times New Roman" w:hAnsi="Times New Roman" w:cs="Times New Roman"/>
          <w:b/>
          <w:bCs/>
          <w:sz w:val="28"/>
          <w:szCs w:val="28"/>
        </w:rPr>
        <w:t xml:space="preserve"> </w:t>
      </w:r>
      <w:r w:rsidR="00355ADE" w:rsidRPr="00355ADE">
        <w:rPr>
          <w:rFonts w:ascii="Times New Roman" w:hAnsi="Times New Roman" w:cs="Times New Roman"/>
          <w:b/>
          <w:bCs/>
          <w:sz w:val="28"/>
          <w:szCs w:val="28"/>
        </w:rPr>
        <w:t>Тематическое планирование с указанием количества часов, отводимых на освоения каждой темы</w:t>
      </w:r>
    </w:p>
    <w:p w:rsidR="00D24D5E" w:rsidRDefault="00D24D5E" w:rsidP="007069F1">
      <w:pPr>
        <w:ind w:firstLine="708"/>
        <w:jc w:val="both"/>
        <w:rPr>
          <w:rFonts w:ascii="Times New Roman" w:hAnsi="Times New Roman" w:cs="Times New Roman"/>
          <w:b/>
          <w:bCs/>
          <w:sz w:val="28"/>
          <w:szCs w:val="28"/>
        </w:rPr>
      </w:pPr>
    </w:p>
    <w:tbl>
      <w:tblPr>
        <w:tblStyle w:val="a3"/>
        <w:tblW w:w="0" w:type="auto"/>
        <w:tblLayout w:type="fixed"/>
        <w:tblLook w:val="04A0" w:firstRow="1" w:lastRow="0" w:firstColumn="1" w:lastColumn="0" w:noHBand="0" w:noVBand="1"/>
      </w:tblPr>
      <w:tblGrid>
        <w:gridCol w:w="675"/>
        <w:gridCol w:w="8364"/>
        <w:gridCol w:w="1984"/>
        <w:gridCol w:w="2126"/>
        <w:gridCol w:w="2127"/>
      </w:tblGrid>
      <w:tr w:rsidR="00E05EDE" w:rsidRPr="00FB14E5" w:rsidTr="00FB14E5">
        <w:tc>
          <w:tcPr>
            <w:tcW w:w="675" w:type="dxa"/>
          </w:tcPr>
          <w:p w:rsidR="00E05EDE" w:rsidRPr="00FB14E5" w:rsidRDefault="00FB14E5" w:rsidP="00FB14E5">
            <w:pPr>
              <w:jc w:val="center"/>
              <w:rPr>
                <w:rFonts w:ascii="Times New Roman" w:hAnsi="Times New Roman" w:cs="Times New Roman"/>
                <w:b/>
                <w:bCs/>
                <w:i/>
                <w:sz w:val="28"/>
                <w:szCs w:val="28"/>
              </w:rPr>
            </w:pPr>
            <w:r w:rsidRPr="00FB14E5">
              <w:rPr>
                <w:rFonts w:ascii="Times New Roman" w:hAnsi="Times New Roman" w:cs="Times New Roman"/>
                <w:b/>
                <w:bCs/>
                <w:i/>
                <w:sz w:val="28"/>
                <w:szCs w:val="28"/>
              </w:rPr>
              <w:t>№</w:t>
            </w:r>
          </w:p>
        </w:tc>
        <w:tc>
          <w:tcPr>
            <w:tcW w:w="8364" w:type="dxa"/>
          </w:tcPr>
          <w:p w:rsidR="00E05EDE" w:rsidRPr="00FB14E5" w:rsidRDefault="00FB14E5" w:rsidP="00FB14E5">
            <w:pPr>
              <w:jc w:val="center"/>
              <w:rPr>
                <w:rFonts w:ascii="Times New Roman" w:hAnsi="Times New Roman" w:cs="Times New Roman"/>
                <w:b/>
                <w:bCs/>
                <w:i/>
                <w:sz w:val="28"/>
                <w:szCs w:val="28"/>
              </w:rPr>
            </w:pPr>
            <w:r w:rsidRPr="00FB14E5">
              <w:rPr>
                <w:rFonts w:ascii="Times New Roman" w:hAnsi="Times New Roman" w:cs="Times New Roman"/>
                <w:b/>
                <w:bCs/>
                <w:i/>
                <w:sz w:val="28"/>
                <w:szCs w:val="28"/>
              </w:rPr>
              <w:t>Название раздела</w:t>
            </w:r>
          </w:p>
        </w:tc>
        <w:tc>
          <w:tcPr>
            <w:tcW w:w="1984" w:type="dxa"/>
          </w:tcPr>
          <w:p w:rsidR="00E05EDE" w:rsidRPr="00FB14E5" w:rsidRDefault="00FB14E5" w:rsidP="00FB14E5">
            <w:pPr>
              <w:jc w:val="center"/>
              <w:rPr>
                <w:rFonts w:ascii="Times New Roman" w:hAnsi="Times New Roman" w:cs="Times New Roman"/>
                <w:b/>
                <w:bCs/>
                <w:i/>
                <w:sz w:val="28"/>
                <w:szCs w:val="28"/>
              </w:rPr>
            </w:pPr>
            <w:r w:rsidRPr="00FB14E5">
              <w:rPr>
                <w:rFonts w:ascii="Times New Roman" w:hAnsi="Times New Roman" w:cs="Times New Roman"/>
                <w:b/>
                <w:bCs/>
                <w:i/>
                <w:sz w:val="28"/>
                <w:szCs w:val="28"/>
              </w:rPr>
              <w:t>Общее количество часов</w:t>
            </w:r>
          </w:p>
        </w:tc>
        <w:tc>
          <w:tcPr>
            <w:tcW w:w="2126" w:type="dxa"/>
          </w:tcPr>
          <w:p w:rsidR="00E05EDE" w:rsidRPr="00FB14E5" w:rsidRDefault="00FB14E5" w:rsidP="00FB14E5">
            <w:pPr>
              <w:jc w:val="center"/>
              <w:rPr>
                <w:rFonts w:ascii="Times New Roman" w:hAnsi="Times New Roman" w:cs="Times New Roman"/>
                <w:b/>
                <w:bCs/>
                <w:i/>
                <w:sz w:val="28"/>
                <w:szCs w:val="28"/>
              </w:rPr>
            </w:pPr>
            <w:r w:rsidRPr="00FB14E5">
              <w:rPr>
                <w:rFonts w:ascii="Times New Roman" w:hAnsi="Times New Roman" w:cs="Times New Roman"/>
                <w:b/>
                <w:bCs/>
                <w:i/>
                <w:sz w:val="28"/>
                <w:szCs w:val="28"/>
              </w:rPr>
              <w:t>Уроки развития речи</w:t>
            </w:r>
          </w:p>
        </w:tc>
        <w:tc>
          <w:tcPr>
            <w:tcW w:w="2127" w:type="dxa"/>
          </w:tcPr>
          <w:p w:rsidR="00E05EDE" w:rsidRPr="00FB14E5" w:rsidRDefault="00FB14E5" w:rsidP="00FB14E5">
            <w:pPr>
              <w:jc w:val="center"/>
              <w:rPr>
                <w:rFonts w:ascii="Times New Roman" w:hAnsi="Times New Roman" w:cs="Times New Roman"/>
                <w:b/>
                <w:bCs/>
                <w:i/>
                <w:sz w:val="28"/>
                <w:szCs w:val="28"/>
              </w:rPr>
            </w:pPr>
            <w:r w:rsidRPr="00FB14E5">
              <w:rPr>
                <w:rFonts w:ascii="Times New Roman" w:hAnsi="Times New Roman" w:cs="Times New Roman"/>
                <w:b/>
                <w:bCs/>
                <w:i/>
                <w:sz w:val="28"/>
                <w:szCs w:val="28"/>
              </w:rPr>
              <w:t>Контрольные диктанты</w:t>
            </w:r>
          </w:p>
        </w:tc>
      </w:tr>
      <w:tr w:rsidR="00E05EDE" w:rsidTr="00FB14E5">
        <w:tc>
          <w:tcPr>
            <w:tcW w:w="675"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8364"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Введение</w:t>
            </w:r>
          </w:p>
        </w:tc>
        <w:tc>
          <w:tcPr>
            <w:tcW w:w="1984"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2126"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2127"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0</w:t>
            </w:r>
          </w:p>
        </w:tc>
      </w:tr>
      <w:tr w:rsidR="00E05EDE" w:rsidTr="00FB14E5">
        <w:tc>
          <w:tcPr>
            <w:tcW w:w="675"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8364" w:type="dxa"/>
          </w:tcPr>
          <w:p w:rsidR="00E05EDE" w:rsidRDefault="00FB14E5" w:rsidP="007069F1">
            <w:pPr>
              <w:jc w:val="both"/>
              <w:rPr>
                <w:rFonts w:ascii="Times New Roman" w:hAnsi="Times New Roman" w:cs="Times New Roman"/>
                <w:b/>
                <w:bCs/>
                <w:sz w:val="28"/>
                <w:szCs w:val="28"/>
              </w:rPr>
            </w:pPr>
            <w:r w:rsidRPr="00FB14E5">
              <w:rPr>
                <w:rFonts w:ascii="Times New Roman" w:hAnsi="Times New Roman" w:cs="Times New Roman"/>
                <w:b/>
                <w:bCs/>
                <w:i/>
                <w:sz w:val="28"/>
                <w:szCs w:val="28"/>
              </w:rPr>
              <w:t>Вспоминаем, повторяем, изучаем</w:t>
            </w:r>
          </w:p>
        </w:tc>
        <w:tc>
          <w:tcPr>
            <w:tcW w:w="1984"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27</w:t>
            </w:r>
          </w:p>
        </w:tc>
        <w:tc>
          <w:tcPr>
            <w:tcW w:w="2126"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7</w:t>
            </w:r>
          </w:p>
        </w:tc>
        <w:tc>
          <w:tcPr>
            <w:tcW w:w="2127"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w:t>
            </w:r>
          </w:p>
        </w:tc>
      </w:tr>
      <w:tr w:rsidR="00E05EDE" w:rsidTr="00FB14E5">
        <w:tc>
          <w:tcPr>
            <w:tcW w:w="675"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8364" w:type="dxa"/>
          </w:tcPr>
          <w:p w:rsidR="00E05EDE" w:rsidRDefault="00FB14E5" w:rsidP="007069F1">
            <w:pPr>
              <w:jc w:val="both"/>
              <w:rPr>
                <w:rFonts w:ascii="Times New Roman" w:hAnsi="Times New Roman" w:cs="Times New Roman"/>
                <w:b/>
                <w:bCs/>
                <w:sz w:val="28"/>
                <w:szCs w:val="28"/>
              </w:rPr>
            </w:pPr>
            <w:r w:rsidRPr="00FB14E5">
              <w:rPr>
                <w:rFonts w:ascii="Times New Roman" w:hAnsi="Times New Roman" w:cs="Times New Roman"/>
                <w:b/>
                <w:bCs/>
                <w:i/>
                <w:sz w:val="28"/>
                <w:szCs w:val="28"/>
              </w:rPr>
              <w:t>Синтаксис. Пунктуация. Культура речи</w:t>
            </w:r>
          </w:p>
        </w:tc>
        <w:tc>
          <w:tcPr>
            <w:tcW w:w="1984"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36</w:t>
            </w:r>
          </w:p>
        </w:tc>
        <w:tc>
          <w:tcPr>
            <w:tcW w:w="2126"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2127" w:type="dxa"/>
          </w:tcPr>
          <w:p w:rsidR="00E05EDE" w:rsidRDefault="004C58E1" w:rsidP="007069F1">
            <w:pPr>
              <w:jc w:val="both"/>
              <w:rPr>
                <w:rFonts w:ascii="Times New Roman" w:hAnsi="Times New Roman" w:cs="Times New Roman"/>
                <w:b/>
                <w:bCs/>
                <w:sz w:val="28"/>
                <w:szCs w:val="28"/>
              </w:rPr>
            </w:pPr>
            <w:r>
              <w:rPr>
                <w:rFonts w:ascii="Times New Roman" w:hAnsi="Times New Roman" w:cs="Times New Roman"/>
                <w:b/>
                <w:bCs/>
                <w:sz w:val="28"/>
                <w:szCs w:val="28"/>
              </w:rPr>
              <w:t>2</w:t>
            </w:r>
          </w:p>
        </w:tc>
      </w:tr>
      <w:tr w:rsidR="00E05EDE" w:rsidTr="00FB14E5">
        <w:tc>
          <w:tcPr>
            <w:tcW w:w="675"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8364" w:type="dxa"/>
          </w:tcPr>
          <w:p w:rsidR="00E05EDE" w:rsidRDefault="00FB14E5" w:rsidP="007069F1">
            <w:pPr>
              <w:jc w:val="both"/>
              <w:rPr>
                <w:rFonts w:ascii="Times New Roman" w:hAnsi="Times New Roman" w:cs="Times New Roman"/>
                <w:b/>
                <w:bCs/>
                <w:sz w:val="28"/>
                <w:szCs w:val="28"/>
              </w:rPr>
            </w:pPr>
            <w:r w:rsidRPr="00FB14E5">
              <w:rPr>
                <w:rFonts w:ascii="Times New Roman" w:hAnsi="Times New Roman" w:cs="Times New Roman"/>
                <w:b/>
                <w:bCs/>
                <w:i/>
                <w:sz w:val="28"/>
                <w:szCs w:val="28"/>
              </w:rPr>
              <w:t>Фонетика. Орфоэпия. Графика. Орфография. Культура речи</w:t>
            </w:r>
          </w:p>
        </w:tc>
        <w:tc>
          <w:tcPr>
            <w:tcW w:w="1984"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18</w:t>
            </w:r>
          </w:p>
        </w:tc>
        <w:tc>
          <w:tcPr>
            <w:tcW w:w="2126"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2127"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w:t>
            </w:r>
          </w:p>
        </w:tc>
      </w:tr>
      <w:tr w:rsidR="00E05EDE" w:rsidTr="00FB14E5">
        <w:tc>
          <w:tcPr>
            <w:tcW w:w="675"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8364" w:type="dxa"/>
          </w:tcPr>
          <w:p w:rsidR="00E05EDE" w:rsidRDefault="00FB14E5" w:rsidP="007069F1">
            <w:pPr>
              <w:jc w:val="both"/>
              <w:rPr>
                <w:rFonts w:ascii="Times New Roman" w:hAnsi="Times New Roman" w:cs="Times New Roman"/>
                <w:b/>
                <w:bCs/>
                <w:sz w:val="28"/>
                <w:szCs w:val="28"/>
              </w:rPr>
            </w:pPr>
            <w:r w:rsidRPr="00FB14E5">
              <w:rPr>
                <w:rFonts w:ascii="Times New Roman" w:hAnsi="Times New Roman" w:cs="Times New Roman"/>
                <w:b/>
                <w:bCs/>
                <w:i/>
                <w:sz w:val="28"/>
                <w:szCs w:val="28"/>
              </w:rPr>
              <w:t>Лексика. Культура речи</w:t>
            </w:r>
          </w:p>
        </w:tc>
        <w:tc>
          <w:tcPr>
            <w:tcW w:w="1984"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15</w:t>
            </w:r>
          </w:p>
        </w:tc>
        <w:tc>
          <w:tcPr>
            <w:tcW w:w="2126"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2127"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w:t>
            </w:r>
          </w:p>
        </w:tc>
      </w:tr>
      <w:tr w:rsidR="00E05EDE" w:rsidTr="00FB14E5">
        <w:tc>
          <w:tcPr>
            <w:tcW w:w="675"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8364" w:type="dxa"/>
          </w:tcPr>
          <w:p w:rsidR="00E05EDE" w:rsidRDefault="00FB14E5" w:rsidP="007069F1">
            <w:pPr>
              <w:jc w:val="both"/>
              <w:rPr>
                <w:rFonts w:ascii="Times New Roman" w:hAnsi="Times New Roman" w:cs="Times New Roman"/>
                <w:b/>
                <w:bCs/>
                <w:sz w:val="28"/>
                <w:szCs w:val="28"/>
              </w:rPr>
            </w:pPr>
            <w:r w:rsidRPr="00FB14E5">
              <w:rPr>
                <w:rFonts w:ascii="Times New Roman" w:hAnsi="Times New Roman" w:cs="Times New Roman"/>
                <w:b/>
                <w:bCs/>
                <w:i/>
                <w:sz w:val="28"/>
                <w:szCs w:val="28"/>
              </w:rPr>
              <w:t>Морфемика. Орфография. Культура речи</w:t>
            </w:r>
          </w:p>
        </w:tc>
        <w:tc>
          <w:tcPr>
            <w:tcW w:w="1984"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26</w:t>
            </w:r>
          </w:p>
        </w:tc>
        <w:tc>
          <w:tcPr>
            <w:tcW w:w="2126"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2127"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w:t>
            </w:r>
          </w:p>
        </w:tc>
      </w:tr>
      <w:tr w:rsidR="00E05EDE" w:rsidTr="00FB14E5">
        <w:tc>
          <w:tcPr>
            <w:tcW w:w="675"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7</w:t>
            </w:r>
          </w:p>
        </w:tc>
        <w:tc>
          <w:tcPr>
            <w:tcW w:w="8364" w:type="dxa"/>
          </w:tcPr>
          <w:p w:rsidR="00E05EDE" w:rsidRDefault="00FB14E5" w:rsidP="007069F1">
            <w:pPr>
              <w:jc w:val="both"/>
              <w:rPr>
                <w:rFonts w:ascii="Times New Roman" w:hAnsi="Times New Roman" w:cs="Times New Roman"/>
                <w:b/>
                <w:bCs/>
                <w:sz w:val="28"/>
                <w:szCs w:val="28"/>
              </w:rPr>
            </w:pPr>
            <w:r w:rsidRPr="00FB14E5">
              <w:rPr>
                <w:rFonts w:ascii="Times New Roman" w:hAnsi="Times New Roman" w:cs="Times New Roman"/>
                <w:b/>
                <w:bCs/>
                <w:i/>
                <w:sz w:val="28"/>
                <w:szCs w:val="28"/>
              </w:rPr>
              <w:t>Имя существительное</w:t>
            </w:r>
          </w:p>
        </w:tc>
        <w:tc>
          <w:tcPr>
            <w:tcW w:w="1984"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24</w:t>
            </w:r>
          </w:p>
        </w:tc>
        <w:tc>
          <w:tcPr>
            <w:tcW w:w="2126"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2127"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w:t>
            </w:r>
          </w:p>
        </w:tc>
      </w:tr>
      <w:tr w:rsidR="00E05EDE" w:rsidTr="00FB14E5">
        <w:tc>
          <w:tcPr>
            <w:tcW w:w="675"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8</w:t>
            </w:r>
          </w:p>
        </w:tc>
        <w:tc>
          <w:tcPr>
            <w:tcW w:w="8364"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i/>
                <w:sz w:val="28"/>
                <w:szCs w:val="28"/>
              </w:rPr>
              <w:t>Имя прилагательное</w:t>
            </w:r>
          </w:p>
        </w:tc>
        <w:tc>
          <w:tcPr>
            <w:tcW w:w="1984"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16</w:t>
            </w:r>
          </w:p>
        </w:tc>
        <w:tc>
          <w:tcPr>
            <w:tcW w:w="2126"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2127"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w:t>
            </w:r>
          </w:p>
        </w:tc>
      </w:tr>
      <w:tr w:rsidR="00E05EDE" w:rsidTr="00FB14E5">
        <w:tc>
          <w:tcPr>
            <w:tcW w:w="675"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9</w:t>
            </w:r>
          </w:p>
        </w:tc>
        <w:tc>
          <w:tcPr>
            <w:tcW w:w="8364" w:type="dxa"/>
          </w:tcPr>
          <w:p w:rsidR="00E05EDE" w:rsidRDefault="00FB14E5" w:rsidP="007069F1">
            <w:pPr>
              <w:jc w:val="both"/>
              <w:rPr>
                <w:rFonts w:ascii="Times New Roman" w:hAnsi="Times New Roman" w:cs="Times New Roman"/>
                <w:b/>
                <w:bCs/>
                <w:sz w:val="28"/>
                <w:szCs w:val="28"/>
              </w:rPr>
            </w:pPr>
            <w:r w:rsidRPr="00FB14E5">
              <w:rPr>
                <w:rFonts w:ascii="Times New Roman" w:hAnsi="Times New Roman" w:cs="Times New Roman"/>
                <w:b/>
                <w:bCs/>
                <w:i/>
                <w:sz w:val="28"/>
                <w:szCs w:val="28"/>
              </w:rPr>
              <w:t>Глагол (27+9)</w:t>
            </w:r>
          </w:p>
        </w:tc>
        <w:tc>
          <w:tcPr>
            <w:tcW w:w="1984"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36</w:t>
            </w:r>
          </w:p>
        </w:tc>
        <w:tc>
          <w:tcPr>
            <w:tcW w:w="2126"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9</w:t>
            </w:r>
          </w:p>
        </w:tc>
        <w:tc>
          <w:tcPr>
            <w:tcW w:w="2127" w:type="dxa"/>
          </w:tcPr>
          <w:p w:rsidR="00E05EDE"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w:t>
            </w:r>
          </w:p>
        </w:tc>
      </w:tr>
      <w:tr w:rsidR="00FB14E5" w:rsidTr="00FB14E5">
        <w:tc>
          <w:tcPr>
            <w:tcW w:w="675" w:type="dxa"/>
          </w:tcPr>
          <w:p w:rsidR="00FB14E5"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10</w:t>
            </w:r>
          </w:p>
        </w:tc>
        <w:tc>
          <w:tcPr>
            <w:tcW w:w="8364" w:type="dxa"/>
          </w:tcPr>
          <w:p w:rsidR="00FB14E5" w:rsidRPr="00FB14E5" w:rsidRDefault="00FB14E5" w:rsidP="00FB14E5">
            <w:pPr>
              <w:jc w:val="both"/>
              <w:rPr>
                <w:rFonts w:ascii="Times New Roman" w:hAnsi="Times New Roman" w:cs="Times New Roman"/>
                <w:b/>
                <w:bCs/>
                <w:i/>
                <w:sz w:val="28"/>
                <w:szCs w:val="28"/>
              </w:rPr>
            </w:pPr>
            <w:r w:rsidRPr="00FB14E5">
              <w:rPr>
                <w:rFonts w:ascii="Times New Roman" w:hAnsi="Times New Roman" w:cs="Times New Roman"/>
                <w:b/>
                <w:bCs/>
                <w:i/>
                <w:sz w:val="28"/>
                <w:szCs w:val="28"/>
              </w:rPr>
              <w:t xml:space="preserve">Повторение и систематизация изученного </w:t>
            </w:r>
          </w:p>
          <w:p w:rsidR="00FB14E5" w:rsidRPr="00FB14E5" w:rsidRDefault="00FB14E5" w:rsidP="00FB14E5">
            <w:pPr>
              <w:jc w:val="both"/>
              <w:rPr>
                <w:rFonts w:ascii="Times New Roman" w:hAnsi="Times New Roman" w:cs="Times New Roman"/>
                <w:b/>
                <w:bCs/>
                <w:i/>
                <w:sz w:val="28"/>
                <w:szCs w:val="28"/>
              </w:rPr>
            </w:pPr>
            <w:r w:rsidRPr="00FB14E5">
              <w:rPr>
                <w:rFonts w:ascii="Times New Roman" w:hAnsi="Times New Roman" w:cs="Times New Roman"/>
                <w:b/>
                <w:bCs/>
                <w:i/>
                <w:sz w:val="28"/>
                <w:szCs w:val="28"/>
              </w:rPr>
              <w:t>в 5 классе</w:t>
            </w:r>
          </w:p>
        </w:tc>
        <w:tc>
          <w:tcPr>
            <w:tcW w:w="1984" w:type="dxa"/>
          </w:tcPr>
          <w:p w:rsidR="00FB14E5"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9</w:t>
            </w:r>
          </w:p>
        </w:tc>
        <w:tc>
          <w:tcPr>
            <w:tcW w:w="2126" w:type="dxa"/>
          </w:tcPr>
          <w:p w:rsidR="00FB14E5"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0</w:t>
            </w:r>
          </w:p>
        </w:tc>
        <w:tc>
          <w:tcPr>
            <w:tcW w:w="2127" w:type="dxa"/>
          </w:tcPr>
          <w:p w:rsidR="00FB14E5"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w:t>
            </w:r>
          </w:p>
        </w:tc>
      </w:tr>
      <w:tr w:rsidR="00FB14E5" w:rsidTr="00FB14E5">
        <w:tc>
          <w:tcPr>
            <w:tcW w:w="675" w:type="dxa"/>
          </w:tcPr>
          <w:p w:rsidR="00FB14E5" w:rsidRDefault="00FB14E5" w:rsidP="007069F1">
            <w:pPr>
              <w:jc w:val="both"/>
              <w:rPr>
                <w:rFonts w:ascii="Times New Roman" w:hAnsi="Times New Roman" w:cs="Times New Roman"/>
                <w:b/>
                <w:bCs/>
                <w:sz w:val="28"/>
                <w:szCs w:val="28"/>
              </w:rPr>
            </w:pPr>
            <w:r>
              <w:rPr>
                <w:rFonts w:ascii="Times New Roman" w:hAnsi="Times New Roman" w:cs="Times New Roman"/>
                <w:b/>
                <w:bCs/>
                <w:sz w:val="28"/>
                <w:szCs w:val="28"/>
              </w:rPr>
              <w:t>11</w:t>
            </w:r>
          </w:p>
        </w:tc>
        <w:tc>
          <w:tcPr>
            <w:tcW w:w="8364" w:type="dxa"/>
          </w:tcPr>
          <w:p w:rsidR="00FB14E5" w:rsidRPr="00FB14E5" w:rsidRDefault="00FB14E5" w:rsidP="00FB14E5">
            <w:pPr>
              <w:jc w:val="both"/>
              <w:rPr>
                <w:rFonts w:ascii="Times New Roman" w:hAnsi="Times New Roman" w:cs="Times New Roman"/>
                <w:b/>
                <w:bCs/>
                <w:i/>
                <w:sz w:val="28"/>
                <w:szCs w:val="28"/>
              </w:rPr>
            </w:pPr>
            <w:r>
              <w:rPr>
                <w:rFonts w:ascii="Times New Roman" w:hAnsi="Times New Roman" w:cs="Times New Roman"/>
                <w:b/>
                <w:bCs/>
                <w:i/>
                <w:sz w:val="28"/>
                <w:szCs w:val="28"/>
              </w:rPr>
              <w:t>Итого:</w:t>
            </w:r>
          </w:p>
        </w:tc>
        <w:tc>
          <w:tcPr>
            <w:tcW w:w="1984" w:type="dxa"/>
          </w:tcPr>
          <w:p w:rsidR="00FB14E5" w:rsidRDefault="004C58E1" w:rsidP="007069F1">
            <w:pPr>
              <w:jc w:val="both"/>
              <w:rPr>
                <w:rFonts w:ascii="Times New Roman" w:hAnsi="Times New Roman" w:cs="Times New Roman"/>
                <w:b/>
                <w:bCs/>
                <w:sz w:val="28"/>
                <w:szCs w:val="28"/>
              </w:rPr>
            </w:pPr>
            <w:r>
              <w:rPr>
                <w:rFonts w:ascii="Times New Roman" w:hAnsi="Times New Roman" w:cs="Times New Roman"/>
                <w:b/>
                <w:bCs/>
                <w:sz w:val="28"/>
                <w:szCs w:val="28"/>
              </w:rPr>
              <w:t>210</w:t>
            </w:r>
          </w:p>
        </w:tc>
        <w:tc>
          <w:tcPr>
            <w:tcW w:w="2126" w:type="dxa"/>
          </w:tcPr>
          <w:p w:rsidR="00FB14E5" w:rsidRDefault="004C58E1" w:rsidP="007069F1">
            <w:pPr>
              <w:jc w:val="both"/>
              <w:rPr>
                <w:rFonts w:ascii="Times New Roman" w:hAnsi="Times New Roman" w:cs="Times New Roman"/>
                <w:b/>
                <w:bCs/>
                <w:sz w:val="28"/>
                <w:szCs w:val="28"/>
              </w:rPr>
            </w:pPr>
            <w:r>
              <w:rPr>
                <w:rFonts w:ascii="Times New Roman" w:hAnsi="Times New Roman" w:cs="Times New Roman"/>
                <w:b/>
                <w:bCs/>
                <w:sz w:val="28"/>
                <w:szCs w:val="28"/>
              </w:rPr>
              <w:t>47</w:t>
            </w:r>
          </w:p>
        </w:tc>
        <w:tc>
          <w:tcPr>
            <w:tcW w:w="2127" w:type="dxa"/>
          </w:tcPr>
          <w:p w:rsidR="00FB14E5" w:rsidRDefault="004C58E1" w:rsidP="007069F1">
            <w:pPr>
              <w:jc w:val="both"/>
              <w:rPr>
                <w:rFonts w:ascii="Times New Roman" w:hAnsi="Times New Roman" w:cs="Times New Roman"/>
                <w:b/>
                <w:bCs/>
                <w:sz w:val="28"/>
                <w:szCs w:val="28"/>
              </w:rPr>
            </w:pPr>
            <w:r>
              <w:rPr>
                <w:rFonts w:ascii="Times New Roman" w:hAnsi="Times New Roman" w:cs="Times New Roman"/>
                <w:b/>
                <w:bCs/>
                <w:sz w:val="28"/>
                <w:szCs w:val="28"/>
              </w:rPr>
              <w:t>10</w:t>
            </w:r>
          </w:p>
        </w:tc>
      </w:tr>
    </w:tbl>
    <w:p w:rsidR="00D24D5E" w:rsidRDefault="00D24D5E" w:rsidP="007069F1">
      <w:pPr>
        <w:ind w:firstLine="708"/>
        <w:jc w:val="both"/>
        <w:rPr>
          <w:rFonts w:ascii="Times New Roman" w:hAnsi="Times New Roman" w:cs="Times New Roman"/>
          <w:b/>
          <w:bCs/>
          <w:sz w:val="28"/>
          <w:szCs w:val="28"/>
        </w:rPr>
      </w:pPr>
    </w:p>
    <w:p w:rsidR="00D24D5E" w:rsidRDefault="00D24D5E" w:rsidP="007069F1">
      <w:pPr>
        <w:ind w:firstLine="708"/>
        <w:jc w:val="both"/>
        <w:rPr>
          <w:rFonts w:ascii="Times New Roman" w:hAnsi="Times New Roman" w:cs="Times New Roman"/>
          <w:b/>
          <w:bCs/>
          <w:sz w:val="28"/>
          <w:szCs w:val="28"/>
        </w:rPr>
      </w:pPr>
    </w:p>
    <w:p w:rsidR="00843317" w:rsidRDefault="00843317" w:rsidP="007069F1">
      <w:pPr>
        <w:ind w:firstLine="708"/>
        <w:jc w:val="both"/>
        <w:rPr>
          <w:rFonts w:ascii="Times New Roman" w:hAnsi="Times New Roman" w:cs="Times New Roman"/>
          <w:b/>
          <w:bCs/>
          <w:sz w:val="28"/>
          <w:szCs w:val="28"/>
        </w:rPr>
      </w:pPr>
    </w:p>
    <w:p w:rsidR="00843317" w:rsidRDefault="00843317" w:rsidP="007069F1">
      <w:pPr>
        <w:ind w:firstLine="708"/>
        <w:jc w:val="both"/>
        <w:rPr>
          <w:rFonts w:ascii="Times New Roman" w:hAnsi="Times New Roman" w:cs="Times New Roman"/>
          <w:b/>
          <w:bCs/>
          <w:sz w:val="28"/>
          <w:szCs w:val="28"/>
        </w:rPr>
      </w:pPr>
    </w:p>
    <w:p w:rsidR="00D24D5E" w:rsidRDefault="00D24D5E" w:rsidP="00FB14E5">
      <w:pPr>
        <w:jc w:val="both"/>
        <w:rPr>
          <w:rFonts w:ascii="Times New Roman" w:hAnsi="Times New Roman" w:cs="Times New Roman"/>
          <w:b/>
          <w:bCs/>
          <w:sz w:val="28"/>
          <w:szCs w:val="28"/>
        </w:rPr>
      </w:pPr>
    </w:p>
    <w:p w:rsidR="00D24D5E" w:rsidRDefault="00D24D5E" w:rsidP="00D24D5E">
      <w:pPr>
        <w:ind w:firstLine="708"/>
        <w:jc w:val="center"/>
        <w:rPr>
          <w:rFonts w:ascii="Times New Roman" w:hAnsi="Times New Roman" w:cs="Times New Roman"/>
          <w:b/>
          <w:sz w:val="28"/>
          <w:szCs w:val="28"/>
        </w:rPr>
      </w:pPr>
      <w:r w:rsidRPr="00D24D5E">
        <w:rPr>
          <w:rFonts w:ascii="Times New Roman" w:hAnsi="Times New Roman" w:cs="Times New Roman"/>
          <w:b/>
          <w:bCs/>
          <w:sz w:val="28"/>
          <w:szCs w:val="28"/>
        </w:rPr>
        <w:lastRenderedPageBreak/>
        <w:t>Тематическое планирование с указанием количества часов, отводимых на освоения каждой темы на</w:t>
      </w:r>
      <w:r>
        <w:rPr>
          <w:rFonts w:ascii="Times New Roman" w:hAnsi="Times New Roman" w:cs="Times New Roman"/>
          <w:b/>
          <w:bCs/>
          <w:sz w:val="28"/>
          <w:szCs w:val="28"/>
        </w:rPr>
        <w:t xml:space="preserve"> 2016/2017</w:t>
      </w:r>
      <w:r w:rsidRPr="00D24D5E">
        <w:rPr>
          <w:rFonts w:ascii="Times New Roman" w:hAnsi="Times New Roman" w:cs="Times New Roman"/>
          <w:b/>
          <w:bCs/>
          <w:sz w:val="28"/>
          <w:szCs w:val="28"/>
        </w:rPr>
        <w:t xml:space="preserve"> учебный год</w:t>
      </w:r>
    </w:p>
    <w:tbl>
      <w:tblPr>
        <w:tblStyle w:val="a3"/>
        <w:tblW w:w="15735" w:type="dxa"/>
        <w:tblInd w:w="-459" w:type="dxa"/>
        <w:tblLayout w:type="fixed"/>
        <w:tblLook w:val="04A0" w:firstRow="1" w:lastRow="0" w:firstColumn="1" w:lastColumn="0" w:noHBand="0" w:noVBand="1"/>
      </w:tblPr>
      <w:tblGrid>
        <w:gridCol w:w="709"/>
        <w:gridCol w:w="7088"/>
        <w:gridCol w:w="1701"/>
        <w:gridCol w:w="1701"/>
        <w:gridCol w:w="4536"/>
      </w:tblGrid>
      <w:tr w:rsidR="00D24D5E" w:rsidRPr="00507E51" w:rsidTr="00E05EDE">
        <w:tc>
          <w:tcPr>
            <w:tcW w:w="709" w:type="dxa"/>
          </w:tcPr>
          <w:p w:rsidR="00D24D5E" w:rsidRPr="007B0A1A" w:rsidRDefault="00D24D5E" w:rsidP="00E05EDE">
            <w:pPr>
              <w:rPr>
                <w:rFonts w:ascii="Times New Roman" w:hAnsi="Times New Roman" w:cs="Times New Roman"/>
                <w:b/>
                <w:i/>
                <w:sz w:val="28"/>
                <w:szCs w:val="28"/>
              </w:rPr>
            </w:pPr>
            <w:r w:rsidRPr="007B0A1A">
              <w:rPr>
                <w:rFonts w:ascii="Times New Roman" w:hAnsi="Times New Roman" w:cs="Times New Roman"/>
                <w:b/>
                <w:i/>
                <w:sz w:val="28"/>
                <w:szCs w:val="28"/>
              </w:rPr>
              <w:t>№</w:t>
            </w:r>
            <w:r>
              <w:rPr>
                <w:rFonts w:ascii="Times New Roman" w:hAnsi="Times New Roman" w:cs="Times New Roman"/>
                <w:b/>
                <w:i/>
                <w:sz w:val="28"/>
                <w:szCs w:val="28"/>
              </w:rPr>
              <w:t xml:space="preserve"> урока</w:t>
            </w:r>
          </w:p>
        </w:tc>
        <w:tc>
          <w:tcPr>
            <w:tcW w:w="7088" w:type="dxa"/>
          </w:tcPr>
          <w:tbl>
            <w:tblPr>
              <w:tblW w:w="0" w:type="auto"/>
              <w:tblBorders>
                <w:top w:val="nil"/>
                <w:left w:val="nil"/>
                <w:bottom w:val="nil"/>
                <w:right w:val="nil"/>
              </w:tblBorders>
              <w:tblLayout w:type="fixed"/>
              <w:tblLook w:val="0000" w:firstRow="0" w:lastRow="0" w:firstColumn="0" w:lastColumn="0" w:noHBand="0" w:noVBand="0"/>
            </w:tblPr>
            <w:tblGrid>
              <w:gridCol w:w="2875"/>
            </w:tblGrid>
            <w:tr w:rsidR="00D24D5E" w:rsidRPr="007B0A1A" w:rsidTr="00E05EDE">
              <w:trPr>
                <w:trHeight w:val="352"/>
              </w:trPr>
              <w:tc>
                <w:tcPr>
                  <w:tcW w:w="2875" w:type="dxa"/>
                </w:tcPr>
                <w:p w:rsidR="00D24D5E" w:rsidRPr="007B0A1A" w:rsidRDefault="00D24D5E" w:rsidP="00E05EDE">
                  <w:pPr>
                    <w:spacing w:after="0" w:line="240" w:lineRule="auto"/>
                    <w:jc w:val="center"/>
                    <w:rPr>
                      <w:rFonts w:ascii="Times New Roman" w:hAnsi="Times New Roman" w:cs="Times New Roman"/>
                      <w:b/>
                      <w:i/>
                      <w:sz w:val="28"/>
                      <w:szCs w:val="28"/>
                    </w:rPr>
                  </w:pPr>
                </w:p>
              </w:tc>
            </w:tr>
          </w:tbl>
          <w:p w:rsidR="00D24D5E" w:rsidRPr="00315676" w:rsidRDefault="00D24D5E" w:rsidP="00E05EDE">
            <w:pPr>
              <w:jc w:val="center"/>
              <w:rPr>
                <w:rFonts w:ascii="Times New Roman" w:hAnsi="Times New Roman" w:cs="Times New Roman"/>
                <w:b/>
                <w:i/>
                <w:sz w:val="28"/>
                <w:szCs w:val="28"/>
              </w:rPr>
            </w:pPr>
            <w:r>
              <w:rPr>
                <w:rFonts w:ascii="Times New Roman" w:hAnsi="Times New Roman" w:cs="Times New Roman"/>
                <w:b/>
                <w:i/>
                <w:sz w:val="28"/>
                <w:szCs w:val="28"/>
              </w:rPr>
              <w:t>Тема урока с указанием этнокультурных особенностей Республики Башкортостан</w:t>
            </w:r>
          </w:p>
        </w:tc>
        <w:tc>
          <w:tcPr>
            <w:tcW w:w="1701" w:type="dxa"/>
          </w:tcPr>
          <w:p w:rsidR="00D24D5E" w:rsidRPr="00315676" w:rsidRDefault="00D24D5E" w:rsidP="00E05EDE">
            <w:pPr>
              <w:jc w:val="center"/>
              <w:rPr>
                <w:rFonts w:ascii="Times New Roman" w:hAnsi="Times New Roman" w:cs="Times New Roman"/>
                <w:b/>
                <w:i/>
                <w:sz w:val="28"/>
                <w:szCs w:val="28"/>
              </w:rPr>
            </w:pPr>
            <w:r w:rsidRPr="00315676">
              <w:rPr>
                <w:rFonts w:ascii="Times New Roman" w:hAnsi="Times New Roman" w:cs="Times New Roman"/>
                <w:b/>
                <w:i/>
                <w:sz w:val="28"/>
                <w:szCs w:val="28"/>
              </w:rPr>
              <w:t>Планируемая дата</w:t>
            </w:r>
            <w:r>
              <w:rPr>
                <w:rFonts w:ascii="Times New Roman" w:hAnsi="Times New Roman" w:cs="Times New Roman"/>
                <w:b/>
                <w:i/>
                <w:sz w:val="28"/>
                <w:szCs w:val="28"/>
              </w:rPr>
              <w:t xml:space="preserve"> проведения</w:t>
            </w:r>
          </w:p>
        </w:tc>
        <w:tc>
          <w:tcPr>
            <w:tcW w:w="1701" w:type="dxa"/>
          </w:tcPr>
          <w:p w:rsidR="00D24D5E" w:rsidRPr="00315676" w:rsidRDefault="00D24D5E" w:rsidP="00E05EDE">
            <w:pPr>
              <w:jc w:val="center"/>
              <w:rPr>
                <w:rFonts w:ascii="Times New Roman" w:hAnsi="Times New Roman" w:cs="Times New Roman"/>
                <w:b/>
                <w:i/>
                <w:sz w:val="28"/>
                <w:szCs w:val="28"/>
              </w:rPr>
            </w:pPr>
            <w:r w:rsidRPr="00315676">
              <w:rPr>
                <w:rFonts w:ascii="Times New Roman" w:hAnsi="Times New Roman" w:cs="Times New Roman"/>
                <w:b/>
                <w:i/>
                <w:sz w:val="28"/>
                <w:szCs w:val="28"/>
              </w:rPr>
              <w:t>Фактическая дата</w:t>
            </w:r>
            <w:r>
              <w:rPr>
                <w:rFonts w:ascii="Times New Roman" w:hAnsi="Times New Roman" w:cs="Times New Roman"/>
                <w:b/>
                <w:i/>
                <w:sz w:val="28"/>
                <w:szCs w:val="28"/>
              </w:rPr>
              <w:t xml:space="preserve"> проведения</w:t>
            </w:r>
          </w:p>
        </w:tc>
        <w:tc>
          <w:tcPr>
            <w:tcW w:w="4536" w:type="dxa"/>
          </w:tcPr>
          <w:p w:rsidR="00D24D5E" w:rsidRPr="00315676" w:rsidRDefault="00D24D5E" w:rsidP="00E05EDE">
            <w:pPr>
              <w:tabs>
                <w:tab w:val="left" w:pos="3861"/>
              </w:tabs>
              <w:jc w:val="center"/>
              <w:rPr>
                <w:rFonts w:ascii="Times New Roman" w:hAnsi="Times New Roman" w:cs="Times New Roman"/>
                <w:b/>
                <w:i/>
                <w:sz w:val="28"/>
                <w:szCs w:val="28"/>
              </w:rPr>
            </w:pPr>
            <w:r w:rsidRPr="00315676">
              <w:rPr>
                <w:rFonts w:ascii="Times New Roman" w:hAnsi="Times New Roman" w:cs="Times New Roman"/>
                <w:b/>
                <w:i/>
                <w:sz w:val="28"/>
                <w:szCs w:val="28"/>
              </w:rPr>
              <w:t>Примечание</w:t>
            </w:r>
          </w:p>
        </w:tc>
      </w:tr>
      <w:tr w:rsidR="00D24D5E" w:rsidRPr="00507E51" w:rsidTr="00E05EDE">
        <w:tc>
          <w:tcPr>
            <w:tcW w:w="15735" w:type="dxa"/>
            <w:gridSpan w:val="5"/>
          </w:tcPr>
          <w:p w:rsidR="00D24D5E" w:rsidRPr="00315676" w:rsidRDefault="00D24D5E" w:rsidP="00E05EDE">
            <w:pPr>
              <w:jc w:val="center"/>
              <w:rPr>
                <w:rFonts w:ascii="Times New Roman" w:hAnsi="Times New Roman" w:cs="Times New Roman"/>
                <w:b/>
                <w:i/>
                <w:sz w:val="28"/>
                <w:szCs w:val="28"/>
              </w:rPr>
            </w:pPr>
            <w:r>
              <w:rPr>
                <w:rFonts w:ascii="Times New Roman" w:hAnsi="Times New Roman" w:cs="Times New Roman"/>
                <w:b/>
                <w:i/>
                <w:sz w:val="28"/>
                <w:szCs w:val="28"/>
              </w:rPr>
              <w:t>Введение(2+1)</w:t>
            </w: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 xml:space="preserve">Ваш учебник. Вводный урок. </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Язык и человек. Общение устное и письменное.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w:t>
            </w:r>
          </w:p>
        </w:tc>
        <w:tc>
          <w:tcPr>
            <w:tcW w:w="7088" w:type="dxa"/>
          </w:tcPr>
          <w:p w:rsidR="00D24D5E" w:rsidRPr="00507E51" w:rsidRDefault="00D24D5E" w:rsidP="00E05EDE">
            <w:pPr>
              <w:rPr>
                <w:rFonts w:ascii="Times New Roman" w:hAnsi="Times New Roman" w:cs="Times New Roman"/>
                <w:sz w:val="28"/>
                <w:szCs w:val="28"/>
              </w:rPr>
            </w:pPr>
            <w:r w:rsidRPr="00315676">
              <w:rPr>
                <w:rFonts w:ascii="Times New Roman" w:hAnsi="Times New Roman" w:cs="Times New Roman"/>
                <w:b/>
                <w:sz w:val="28"/>
                <w:szCs w:val="28"/>
              </w:rPr>
              <w:t>Развитие речи.</w:t>
            </w:r>
            <w:r w:rsidRPr="00315676">
              <w:rPr>
                <w:rFonts w:ascii="Times New Roman" w:hAnsi="Times New Roman" w:cs="Times New Roman"/>
                <w:sz w:val="28"/>
                <w:szCs w:val="28"/>
              </w:rPr>
              <w:t xml:space="preserve">  </w:t>
            </w:r>
            <w:r w:rsidRPr="00507E51">
              <w:rPr>
                <w:rFonts w:ascii="Times New Roman" w:hAnsi="Times New Roman" w:cs="Times New Roman"/>
                <w:sz w:val="28"/>
                <w:szCs w:val="28"/>
              </w:rPr>
              <w:t>Стили речи.</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15735" w:type="dxa"/>
            <w:gridSpan w:val="5"/>
          </w:tcPr>
          <w:p w:rsidR="00D24D5E" w:rsidRPr="00507E51" w:rsidRDefault="00D24D5E" w:rsidP="00E05EDE">
            <w:pPr>
              <w:jc w:val="center"/>
              <w:rPr>
                <w:rFonts w:ascii="Times New Roman" w:hAnsi="Times New Roman" w:cs="Times New Roman"/>
                <w:b/>
                <w:i/>
                <w:sz w:val="28"/>
                <w:szCs w:val="28"/>
              </w:rPr>
            </w:pPr>
            <w:r w:rsidRPr="00507E51">
              <w:rPr>
                <w:rFonts w:ascii="Times New Roman" w:hAnsi="Times New Roman" w:cs="Times New Roman"/>
                <w:b/>
                <w:i/>
                <w:sz w:val="28"/>
                <w:szCs w:val="28"/>
              </w:rPr>
              <w:t>Вспоминаем, повторяем, изучаем</w:t>
            </w:r>
            <w:r>
              <w:rPr>
                <w:rFonts w:ascii="Times New Roman" w:hAnsi="Times New Roman" w:cs="Times New Roman"/>
                <w:b/>
                <w:i/>
                <w:sz w:val="28"/>
                <w:szCs w:val="28"/>
              </w:rPr>
              <w:t>(20+7)</w:t>
            </w: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Звуки и буквы. Произношение и правописание.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w:t>
            </w:r>
          </w:p>
        </w:tc>
        <w:tc>
          <w:tcPr>
            <w:tcW w:w="7088" w:type="dxa"/>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Орфограмма.</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проверяемых безударных гласных в  корне слова.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проверяемых безударных гласных в корне слова. Подбор проверочных слов.</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непроверяемых гласных в корне слова.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проверяемых согласных в корне слова.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непроверяемых согласных в корне слова.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непроверяемых согласных в корне слова. Закрепление темы</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непроизносимых согласных в корне слова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букв и, у, а после шипящих.</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Разделительный Ъ и Ь.</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w:t>
            </w:r>
          </w:p>
        </w:tc>
        <w:tc>
          <w:tcPr>
            <w:tcW w:w="7088" w:type="dxa"/>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Раздельное написание предлогов с другими словами.</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lastRenderedPageBreak/>
              <w:t>16</w:t>
            </w:r>
          </w:p>
        </w:tc>
        <w:tc>
          <w:tcPr>
            <w:tcW w:w="7088" w:type="dxa"/>
          </w:tcPr>
          <w:p w:rsidR="00D24D5E" w:rsidRPr="00507E51" w:rsidRDefault="00D24D5E" w:rsidP="00E05EDE">
            <w:pPr>
              <w:rPr>
                <w:rFonts w:ascii="Times New Roman" w:hAnsi="Times New Roman" w:cs="Times New Roman"/>
                <w:sz w:val="28"/>
                <w:szCs w:val="28"/>
              </w:rPr>
            </w:pPr>
            <w:r w:rsidRPr="008304D2">
              <w:rPr>
                <w:rFonts w:ascii="Times New Roman" w:hAnsi="Times New Roman" w:cs="Times New Roman"/>
                <w:b/>
                <w:sz w:val="28"/>
                <w:szCs w:val="28"/>
              </w:rPr>
              <w:t>Развитие речи.</w:t>
            </w:r>
            <w:r w:rsidRPr="00507E51">
              <w:rPr>
                <w:rFonts w:ascii="Times New Roman" w:hAnsi="Times New Roman" w:cs="Times New Roman"/>
                <w:sz w:val="28"/>
                <w:szCs w:val="28"/>
              </w:rPr>
              <w:t xml:space="preserve"> Что мы знаем о тексте</w:t>
            </w:r>
            <w:r>
              <w:rPr>
                <w:rFonts w:ascii="Times New Roman" w:hAnsi="Times New Roman" w:cs="Times New Roman"/>
                <w:sz w:val="28"/>
                <w:szCs w:val="28"/>
              </w:rPr>
              <w:t>?</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w:t>
            </w:r>
          </w:p>
        </w:tc>
        <w:tc>
          <w:tcPr>
            <w:tcW w:w="7088" w:type="dxa"/>
          </w:tcPr>
          <w:p w:rsidR="00D24D5E" w:rsidRPr="00507E51" w:rsidRDefault="00D24D5E" w:rsidP="00E05EDE">
            <w:pPr>
              <w:rPr>
                <w:rFonts w:ascii="Times New Roman" w:hAnsi="Times New Roman" w:cs="Times New Roman"/>
                <w:sz w:val="28"/>
                <w:szCs w:val="28"/>
              </w:rPr>
            </w:pPr>
            <w:r w:rsidRPr="00B1284D">
              <w:rPr>
                <w:rFonts w:ascii="Times New Roman" w:hAnsi="Times New Roman" w:cs="Times New Roman"/>
                <w:b/>
                <w:sz w:val="28"/>
                <w:szCs w:val="28"/>
              </w:rPr>
              <w:t>Развитие речи.</w:t>
            </w:r>
            <w:r w:rsidRPr="00B1284D">
              <w:rPr>
                <w:rFonts w:ascii="Times New Roman" w:hAnsi="Times New Roman" w:cs="Times New Roman"/>
                <w:sz w:val="28"/>
                <w:szCs w:val="28"/>
              </w:rPr>
              <w:t xml:space="preserve"> </w:t>
            </w:r>
            <w:r w:rsidRPr="00507E51">
              <w:rPr>
                <w:rFonts w:ascii="Times New Roman" w:hAnsi="Times New Roman" w:cs="Times New Roman"/>
                <w:sz w:val="28"/>
                <w:szCs w:val="28"/>
              </w:rPr>
              <w:t>Обучающее изложение (на основе упражнения 66).</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21.09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w:t>
            </w:r>
          </w:p>
        </w:tc>
        <w:tc>
          <w:tcPr>
            <w:tcW w:w="7088" w:type="dxa"/>
          </w:tcPr>
          <w:p w:rsidR="00D24D5E" w:rsidRPr="00507E51" w:rsidRDefault="00D24D5E" w:rsidP="00E05EDE">
            <w:pPr>
              <w:rPr>
                <w:rFonts w:ascii="Times New Roman" w:hAnsi="Times New Roman" w:cs="Times New Roman"/>
                <w:sz w:val="28"/>
                <w:szCs w:val="28"/>
              </w:rPr>
            </w:pPr>
            <w:r w:rsidRPr="00B1284D">
              <w:rPr>
                <w:rFonts w:ascii="Times New Roman" w:hAnsi="Times New Roman" w:cs="Times New Roman"/>
                <w:b/>
                <w:sz w:val="28"/>
                <w:szCs w:val="28"/>
              </w:rPr>
              <w:t>Развитие речи.</w:t>
            </w:r>
            <w:r w:rsidRPr="00B1284D">
              <w:rPr>
                <w:rFonts w:ascii="Times New Roman" w:hAnsi="Times New Roman" w:cs="Times New Roman"/>
                <w:sz w:val="28"/>
                <w:szCs w:val="28"/>
              </w:rPr>
              <w:t xml:space="preserve"> </w:t>
            </w:r>
            <w:r w:rsidRPr="00507E51">
              <w:rPr>
                <w:rFonts w:ascii="Times New Roman" w:hAnsi="Times New Roman" w:cs="Times New Roman"/>
                <w:sz w:val="28"/>
                <w:szCs w:val="28"/>
              </w:rPr>
              <w:t>Обучающее изложение (на основе упражнения 66).</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22.09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 xml:space="preserve">Части речи. </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23.09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w:t>
            </w:r>
          </w:p>
        </w:tc>
        <w:tc>
          <w:tcPr>
            <w:tcW w:w="7088" w:type="dxa"/>
          </w:tcPr>
          <w:p w:rsidR="00D24D5E" w:rsidRPr="00507E51" w:rsidRDefault="00D24D5E" w:rsidP="00E05EDE">
            <w:pPr>
              <w:rPr>
                <w:rFonts w:ascii="Times New Roman" w:hAnsi="Times New Roman" w:cs="Times New Roman"/>
                <w:sz w:val="28"/>
                <w:szCs w:val="28"/>
              </w:rPr>
            </w:pPr>
            <w:r w:rsidRPr="00C55E8A">
              <w:rPr>
                <w:rFonts w:ascii="Times New Roman" w:hAnsi="Times New Roman" w:cs="Times New Roman"/>
                <w:sz w:val="28"/>
                <w:szCs w:val="28"/>
              </w:rPr>
              <w:t>Глагол.</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24.09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21</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Написание -тся и -ться в глаголах.</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26.09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22</w:t>
            </w:r>
          </w:p>
        </w:tc>
        <w:tc>
          <w:tcPr>
            <w:tcW w:w="7088" w:type="dxa"/>
          </w:tcPr>
          <w:p w:rsidR="00D24D5E" w:rsidRPr="00507E51" w:rsidRDefault="00D24D5E" w:rsidP="00E05EDE">
            <w:pPr>
              <w:rPr>
                <w:rFonts w:ascii="Times New Roman" w:hAnsi="Times New Roman" w:cs="Times New Roman"/>
                <w:sz w:val="28"/>
                <w:szCs w:val="28"/>
              </w:rPr>
            </w:pPr>
            <w:r w:rsidRPr="00B1284D">
              <w:rPr>
                <w:rFonts w:ascii="Times New Roman" w:hAnsi="Times New Roman" w:cs="Times New Roman"/>
                <w:b/>
                <w:sz w:val="28"/>
                <w:szCs w:val="28"/>
              </w:rPr>
              <w:t>Развитие речи.</w:t>
            </w:r>
            <w:r w:rsidRPr="00B1284D">
              <w:rPr>
                <w:rFonts w:ascii="Times New Roman" w:hAnsi="Times New Roman" w:cs="Times New Roman"/>
                <w:sz w:val="28"/>
                <w:szCs w:val="28"/>
              </w:rPr>
              <w:t xml:space="preserve"> </w:t>
            </w:r>
            <w:r w:rsidRPr="00507E51">
              <w:rPr>
                <w:rFonts w:ascii="Times New Roman" w:hAnsi="Times New Roman" w:cs="Times New Roman"/>
                <w:sz w:val="28"/>
                <w:szCs w:val="28"/>
              </w:rPr>
              <w:t>Тема текста.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27.09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23</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Личные окончания глаголов.</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28.09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24</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Имя существительное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29.09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25</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Имя прилагательное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30.09</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26</w:t>
            </w:r>
          </w:p>
        </w:tc>
        <w:tc>
          <w:tcPr>
            <w:tcW w:w="7088" w:type="dxa"/>
          </w:tcPr>
          <w:p w:rsidR="00D24D5E" w:rsidRPr="00507E51" w:rsidRDefault="00D24D5E" w:rsidP="00E05EDE">
            <w:pPr>
              <w:rPr>
                <w:rFonts w:ascii="Times New Roman" w:hAnsi="Times New Roman" w:cs="Times New Roman"/>
                <w:sz w:val="28"/>
                <w:szCs w:val="28"/>
              </w:rPr>
            </w:pPr>
            <w:r w:rsidRPr="00B1284D">
              <w:rPr>
                <w:rFonts w:ascii="Times New Roman" w:hAnsi="Times New Roman" w:cs="Times New Roman"/>
                <w:b/>
                <w:sz w:val="28"/>
                <w:szCs w:val="28"/>
              </w:rPr>
              <w:t>Развитие речи.</w:t>
            </w:r>
            <w:r w:rsidRPr="00B1284D">
              <w:rPr>
                <w:rFonts w:ascii="Times New Roman" w:hAnsi="Times New Roman" w:cs="Times New Roman"/>
                <w:sz w:val="28"/>
                <w:szCs w:val="28"/>
              </w:rPr>
              <w:t xml:space="preserve"> </w:t>
            </w:r>
            <w:r w:rsidRPr="00507E51">
              <w:rPr>
                <w:rFonts w:ascii="Times New Roman" w:hAnsi="Times New Roman" w:cs="Times New Roman"/>
                <w:sz w:val="28"/>
                <w:szCs w:val="28"/>
              </w:rPr>
              <w:t xml:space="preserve"> Сочинение по картине А. Пластова «Летом»</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27</w:t>
            </w:r>
          </w:p>
        </w:tc>
        <w:tc>
          <w:tcPr>
            <w:tcW w:w="7088" w:type="dxa"/>
          </w:tcPr>
          <w:p w:rsidR="00D24D5E" w:rsidRPr="00507E51" w:rsidRDefault="00D24D5E" w:rsidP="00E05EDE">
            <w:pPr>
              <w:rPr>
                <w:rFonts w:ascii="Times New Roman" w:hAnsi="Times New Roman" w:cs="Times New Roman"/>
                <w:sz w:val="28"/>
                <w:szCs w:val="28"/>
              </w:rPr>
            </w:pPr>
            <w:r w:rsidRPr="00B1284D">
              <w:rPr>
                <w:rFonts w:ascii="Times New Roman" w:hAnsi="Times New Roman" w:cs="Times New Roman"/>
                <w:b/>
                <w:sz w:val="28"/>
                <w:szCs w:val="28"/>
              </w:rPr>
              <w:t>Развитие речи.</w:t>
            </w:r>
            <w:r w:rsidRPr="00B1284D">
              <w:rPr>
                <w:rFonts w:ascii="Times New Roman" w:hAnsi="Times New Roman" w:cs="Times New Roman"/>
                <w:sz w:val="28"/>
                <w:szCs w:val="28"/>
              </w:rPr>
              <w:t xml:space="preserve"> </w:t>
            </w:r>
            <w:r w:rsidRPr="00507E51">
              <w:rPr>
                <w:rFonts w:ascii="Times New Roman" w:hAnsi="Times New Roman" w:cs="Times New Roman"/>
                <w:sz w:val="28"/>
                <w:szCs w:val="28"/>
              </w:rPr>
              <w:t>Сочинение по картине А. Пластова «Летом»</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28</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Местоимение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29</w:t>
            </w:r>
          </w:p>
        </w:tc>
        <w:tc>
          <w:tcPr>
            <w:tcW w:w="7088" w:type="dxa"/>
          </w:tcPr>
          <w:p w:rsidR="00D24D5E" w:rsidRPr="00507E51" w:rsidRDefault="00D24D5E" w:rsidP="00E05EDE">
            <w:pPr>
              <w:rPr>
                <w:rFonts w:ascii="Times New Roman" w:hAnsi="Times New Roman" w:cs="Times New Roman"/>
                <w:sz w:val="28"/>
                <w:szCs w:val="28"/>
              </w:rPr>
            </w:pPr>
            <w:r w:rsidRPr="00B1284D">
              <w:rPr>
                <w:rFonts w:ascii="Times New Roman" w:hAnsi="Times New Roman" w:cs="Times New Roman"/>
                <w:b/>
                <w:sz w:val="28"/>
                <w:szCs w:val="28"/>
              </w:rPr>
              <w:t>Развитие речи.</w:t>
            </w:r>
            <w:r w:rsidRPr="00B1284D">
              <w:rPr>
                <w:rFonts w:ascii="Times New Roman" w:hAnsi="Times New Roman" w:cs="Times New Roman"/>
                <w:sz w:val="28"/>
                <w:szCs w:val="28"/>
              </w:rPr>
              <w:t xml:space="preserve"> </w:t>
            </w:r>
            <w:r w:rsidRPr="00507E51">
              <w:rPr>
                <w:rFonts w:ascii="Times New Roman" w:hAnsi="Times New Roman" w:cs="Times New Roman"/>
                <w:sz w:val="28"/>
                <w:szCs w:val="28"/>
              </w:rPr>
              <w:t>Основная мысль текста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30</w:t>
            </w:r>
          </w:p>
        </w:tc>
        <w:tc>
          <w:tcPr>
            <w:tcW w:w="7088" w:type="dxa"/>
          </w:tcPr>
          <w:p w:rsidR="00D24D5E" w:rsidRPr="00507E51" w:rsidRDefault="00D24D5E" w:rsidP="00E05EDE">
            <w:pPr>
              <w:rPr>
                <w:rFonts w:ascii="Times New Roman" w:hAnsi="Times New Roman" w:cs="Times New Roman"/>
                <w:sz w:val="28"/>
                <w:szCs w:val="28"/>
              </w:rPr>
            </w:pPr>
            <w:r w:rsidRPr="00B1284D">
              <w:rPr>
                <w:rFonts w:ascii="Times New Roman" w:hAnsi="Times New Roman" w:cs="Times New Roman"/>
                <w:b/>
                <w:sz w:val="28"/>
                <w:szCs w:val="28"/>
              </w:rPr>
              <w:t>Контрольный диктант</w:t>
            </w:r>
            <w:r w:rsidRPr="00507E51">
              <w:rPr>
                <w:rFonts w:ascii="Times New Roman" w:hAnsi="Times New Roman" w:cs="Times New Roman"/>
                <w:sz w:val="28"/>
                <w:szCs w:val="28"/>
              </w:rPr>
              <w:t xml:space="preserve"> </w:t>
            </w:r>
            <w:r w:rsidRPr="00315676">
              <w:rPr>
                <w:rFonts w:ascii="Times New Roman" w:hAnsi="Times New Roman" w:cs="Times New Roman"/>
                <w:b/>
                <w:sz w:val="28"/>
                <w:szCs w:val="28"/>
              </w:rPr>
              <w:t>№1</w:t>
            </w:r>
            <w:r w:rsidRPr="00507E51">
              <w:rPr>
                <w:rFonts w:ascii="Times New Roman" w:hAnsi="Times New Roman" w:cs="Times New Roman"/>
                <w:sz w:val="28"/>
                <w:szCs w:val="28"/>
              </w:rPr>
              <w:t>по теме «Повторение изученного в 1-4 классах».</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31</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Работа над ошибками. Повторение темы «Местоимение»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15735" w:type="dxa"/>
            <w:gridSpan w:val="5"/>
          </w:tcPr>
          <w:p w:rsidR="00D24D5E" w:rsidRPr="00507E51" w:rsidRDefault="00D24D5E" w:rsidP="00E05EDE">
            <w:pPr>
              <w:jc w:val="center"/>
              <w:rPr>
                <w:rFonts w:ascii="Times New Roman" w:hAnsi="Times New Roman" w:cs="Times New Roman"/>
                <w:b/>
                <w:i/>
                <w:sz w:val="28"/>
                <w:szCs w:val="28"/>
              </w:rPr>
            </w:pPr>
            <w:r w:rsidRPr="00507E51">
              <w:rPr>
                <w:rFonts w:ascii="Times New Roman" w:hAnsi="Times New Roman" w:cs="Times New Roman"/>
                <w:b/>
                <w:i/>
                <w:sz w:val="28"/>
                <w:szCs w:val="28"/>
              </w:rPr>
              <w:t>Синта</w:t>
            </w:r>
            <w:r>
              <w:rPr>
                <w:rFonts w:ascii="Times New Roman" w:hAnsi="Times New Roman" w:cs="Times New Roman"/>
                <w:b/>
                <w:i/>
                <w:sz w:val="28"/>
                <w:szCs w:val="28"/>
              </w:rPr>
              <w:t>ксис. Пунктуация. Культура речи(30+6)</w:t>
            </w: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32</w:t>
            </w:r>
          </w:p>
        </w:tc>
        <w:tc>
          <w:tcPr>
            <w:tcW w:w="7088" w:type="dxa"/>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Синтаксис и пунктуация.</w:t>
            </w:r>
          </w:p>
          <w:p w:rsidR="00843317" w:rsidRPr="00507E51" w:rsidRDefault="00843317"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33</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 xml:space="preserve">Словосочетание </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34</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Виды словосочетаний. Разбор словосочетания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35</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Предложение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lastRenderedPageBreak/>
              <w:t>36</w:t>
            </w:r>
          </w:p>
        </w:tc>
        <w:tc>
          <w:tcPr>
            <w:tcW w:w="7088" w:type="dxa"/>
          </w:tcPr>
          <w:p w:rsidR="00D24D5E" w:rsidRPr="00507E51" w:rsidRDefault="00D24D5E" w:rsidP="00E05EDE">
            <w:pPr>
              <w:rPr>
                <w:rFonts w:ascii="Times New Roman" w:hAnsi="Times New Roman" w:cs="Times New Roman"/>
                <w:sz w:val="28"/>
                <w:szCs w:val="28"/>
              </w:rPr>
            </w:pPr>
            <w:r w:rsidRPr="00B1284D">
              <w:rPr>
                <w:rFonts w:ascii="Times New Roman" w:hAnsi="Times New Roman" w:cs="Times New Roman"/>
                <w:b/>
                <w:sz w:val="28"/>
                <w:szCs w:val="28"/>
              </w:rPr>
              <w:t>Развитие речи.</w:t>
            </w:r>
            <w:r w:rsidRPr="00B1284D">
              <w:rPr>
                <w:rFonts w:ascii="Times New Roman" w:hAnsi="Times New Roman" w:cs="Times New Roman"/>
                <w:sz w:val="28"/>
                <w:szCs w:val="28"/>
              </w:rPr>
              <w:t xml:space="preserve"> </w:t>
            </w:r>
            <w:r w:rsidRPr="00507E51">
              <w:rPr>
                <w:rFonts w:ascii="Times New Roman" w:hAnsi="Times New Roman" w:cs="Times New Roman"/>
                <w:sz w:val="28"/>
                <w:szCs w:val="28"/>
              </w:rPr>
              <w:t>Сжатое изложение</w:t>
            </w:r>
          </w:p>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«Старый пень» (упр 144)</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37</w:t>
            </w:r>
          </w:p>
        </w:tc>
        <w:tc>
          <w:tcPr>
            <w:tcW w:w="7088" w:type="dxa"/>
          </w:tcPr>
          <w:p w:rsidR="00D24D5E" w:rsidRPr="00507E51" w:rsidRDefault="00D24D5E" w:rsidP="00E05EDE">
            <w:pPr>
              <w:rPr>
                <w:rFonts w:ascii="Times New Roman" w:hAnsi="Times New Roman" w:cs="Times New Roman"/>
                <w:sz w:val="28"/>
                <w:szCs w:val="28"/>
              </w:rPr>
            </w:pPr>
            <w:r w:rsidRPr="00B1284D">
              <w:rPr>
                <w:rFonts w:ascii="Times New Roman" w:hAnsi="Times New Roman" w:cs="Times New Roman"/>
                <w:b/>
                <w:sz w:val="28"/>
                <w:szCs w:val="28"/>
              </w:rPr>
              <w:t>Развитие речи.</w:t>
            </w:r>
            <w:r w:rsidRPr="00B1284D">
              <w:rPr>
                <w:rFonts w:ascii="Times New Roman" w:hAnsi="Times New Roman" w:cs="Times New Roman"/>
                <w:sz w:val="28"/>
                <w:szCs w:val="28"/>
              </w:rPr>
              <w:t xml:space="preserve"> </w:t>
            </w:r>
            <w:r w:rsidRPr="00507E51">
              <w:rPr>
                <w:rFonts w:ascii="Times New Roman" w:hAnsi="Times New Roman" w:cs="Times New Roman"/>
                <w:sz w:val="28"/>
                <w:szCs w:val="28"/>
              </w:rPr>
              <w:t>Сжатое изложение</w:t>
            </w:r>
          </w:p>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«Старый пень» (упр 144)</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38</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Виды предложений по цели высказывания.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39</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Восклицательные предложения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40</w:t>
            </w:r>
          </w:p>
        </w:tc>
        <w:tc>
          <w:tcPr>
            <w:tcW w:w="7088" w:type="dxa"/>
          </w:tcPr>
          <w:p w:rsidR="00D24D5E" w:rsidRPr="00507E51" w:rsidRDefault="00D24D5E" w:rsidP="00E05EDE">
            <w:pPr>
              <w:rPr>
                <w:rFonts w:ascii="Times New Roman" w:hAnsi="Times New Roman" w:cs="Times New Roman"/>
                <w:sz w:val="28"/>
                <w:szCs w:val="28"/>
              </w:rPr>
            </w:pPr>
            <w:r w:rsidRPr="00B1284D">
              <w:rPr>
                <w:rFonts w:ascii="Times New Roman" w:hAnsi="Times New Roman" w:cs="Times New Roman"/>
                <w:b/>
                <w:sz w:val="28"/>
                <w:szCs w:val="28"/>
              </w:rPr>
              <w:t>Развитие речи.</w:t>
            </w:r>
            <w:r w:rsidRPr="00507E51">
              <w:rPr>
                <w:rFonts w:ascii="Times New Roman" w:hAnsi="Times New Roman" w:cs="Times New Roman"/>
                <w:sz w:val="28"/>
                <w:szCs w:val="28"/>
              </w:rPr>
              <w:t xml:space="preserve"> Сочинение на тему «Памятный день в школе».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41</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Члены предложения. Главные члены предложения. Подлежащее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42</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Сказуемое.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43</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Тире между подлежащим и сказуемым</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21.10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44</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Нераспространённые и распространённые  предложения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22.10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45</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Второстепенные члены предложения. Дополнение.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24.10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46</w:t>
            </w:r>
          </w:p>
        </w:tc>
        <w:tc>
          <w:tcPr>
            <w:tcW w:w="7088" w:type="dxa"/>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Определение.</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25.10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47</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 xml:space="preserve">Обстоятельство </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26.10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48</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Закрепление темы «Второстепенные члены предложения»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27.10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49</w:t>
            </w:r>
          </w:p>
        </w:tc>
        <w:tc>
          <w:tcPr>
            <w:tcW w:w="7088" w:type="dxa"/>
          </w:tcPr>
          <w:p w:rsidR="00D24D5E" w:rsidRPr="00507E51" w:rsidRDefault="00D24D5E" w:rsidP="00E05EDE">
            <w:pPr>
              <w:rPr>
                <w:rFonts w:ascii="Times New Roman" w:hAnsi="Times New Roman" w:cs="Times New Roman"/>
                <w:sz w:val="28"/>
                <w:szCs w:val="28"/>
              </w:rPr>
            </w:pPr>
            <w:r w:rsidRPr="00B1284D">
              <w:rPr>
                <w:rFonts w:ascii="Times New Roman" w:hAnsi="Times New Roman" w:cs="Times New Roman"/>
                <w:b/>
                <w:sz w:val="28"/>
                <w:szCs w:val="28"/>
              </w:rPr>
              <w:t>Контрольный диктант</w:t>
            </w:r>
            <w:r>
              <w:rPr>
                <w:rFonts w:ascii="Times New Roman" w:hAnsi="Times New Roman" w:cs="Times New Roman"/>
                <w:b/>
                <w:sz w:val="28"/>
                <w:szCs w:val="28"/>
              </w:rPr>
              <w:t xml:space="preserve"> №2</w:t>
            </w:r>
            <w:r w:rsidRPr="00507E51">
              <w:rPr>
                <w:rFonts w:ascii="Times New Roman" w:hAnsi="Times New Roman" w:cs="Times New Roman"/>
                <w:sz w:val="28"/>
                <w:szCs w:val="28"/>
              </w:rPr>
              <w:t xml:space="preserve"> за </w:t>
            </w:r>
            <w:r w:rsidRPr="00507E51">
              <w:rPr>
                <w:rFonts w:ascii="Times New Roman" w:hAnsi="Times New Roman" w:cs="Times New Roman"/>
                <w:sz w:val="28"/>
                <w:szCs w:val="28"/>
                <w:lang w:val="en-US"/>
              </w:rPr>
              <w:t>I</w:t>
            </w:r>
            <w:r w:rsidRPr="00507E51">
              <w:rPr>
                <w:rFonts w:ascii="Times New Roman" w:hAnsi="Times New Roman" w:cs="Times New Roman"/>
                <w:sz w:val="28"/>
                <w:szCs w:val="28"/>
              </w:rPr>
              <w:t xml:space="preserve"> четверть по теме «Синтаксис и пунктуация»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28.10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50</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Работа над ошибками. Повторение темы «Знаки препинания в предложениях с однородными членами»</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29.10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51</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Предложения с однородными членами</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31.10</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52</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Знаки препинания в предложениях с однородными членами</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53</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Обобщающие слова при однородных членах</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54</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Предложения с обращениями</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lastRenderedPageBreak/>
              <w:t>55</w:t>
            </w:r>
          </w:p>
        </w:tc>
        <w:tc>
          <w:tcPr>
            <w:tcW w:w="7088" w:type="dxa"/>
          </w:tcPr>
          <w:p w:rsidR="00D24D5E"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Письмо</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56</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Синтаксический и пунктуационный разбор простого предложения.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57</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Простые и сложные предложения</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11.11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58</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Простые и сложные предложения. Закрепление темы.</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59</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Синтаксический разбор сложного предложения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Прямая речь</w:t>
            </w:r>
          </w:p>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Знаки препинания в предложениях с прямой речью</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15.11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61</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 xml:space="preserve">Диалог </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62</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Выборочное изложение.</w:t>
            </w:r>
          </w:p>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Упр 261</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63</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Выборочное изложение.</w:t>
            </w:r>
          </w:p>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Упр 261</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64</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Повторение по теме «Синтаксис и пунктуация. Культура речи»</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65</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Контрольный диктант</w:t>
            </w:r>
            <w:r>
              <w:rPr>
                <w:rFonts w:ascii="Times New Roman" w:hAnsi="Times New Roman" w:cs="Times New Roman"/>
                <w:sz w:val="28"/>
                <w:szCs w:val="28"/>
              </w:rPr>
              <w:t xml:space="preserve"> </w:t>
            </w:r>
            <w:r w:rsidRPr="00315676">
              <w:rPr>
                <w:rFonts w:ascii="Times New Roman" w:hAnsi="Times New Roman" w:cs="Times New Roman"/>
                <w:b/>
                <w:sz w:val="28"/>
                <w:szCs w:val="28"/>
              </w:rPr>
              <w:t>№3</w:t>
            </w:r>
            <w:r w:rsidRPr="00507E51">
              <w:rPr>
                <w:rFonts w:ascii="Times New Roman" w:hAnsi="Times New Roman" w:cs="Times New Roman"/>
                <w:sz w:val="28"/>
                <w:szCs w:val="28"/>
              </w:rPr>
              <w:t xml:space="preserve"> по теме «Синтаксис и пунктуация»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21.11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66</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 xml:space="preserve">Работа на д ошибками. Повторение темы «Синтаксический разбор предложения» </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22.11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15735" w:type="dxa"/>
            <w:gridSpan w:val="5"/>
          </w:tcPr>
          <w:p w:rsidR="00D24D5E" w:rsidRPr="00507E51" w:rsidRDefault="00D24D5E" w:rsidP="00E05EDE">
            <w:pPr>
              <w:jc w:val="center"/>
              <w:rPr>
                <w:rFonts w:ascii="Times New Roman" w:hAnsi="Times New Roman" w:cs="Times New Roman"/>
                <w:b/>
                <w:i/>
                <w:sz w:val="28"/>
                <w:szCs w:val="28"/>
              </w:rPr>
            </w:pPr>
            <w:r w:rsidRPr="00507E51">
              <w:rPr>
                <w:rFonts w:ascii="Times New Roman" w:hAnsi="Times New Roman" w:cs="Times New Roman"/>
                <w:b/>
                <w:i/>
                <w:sz w:val="28"/>
                <w:szCs w:val="28"/>
              </w:rPr>
              <w:t>Фонетика. Орфоэпия. Гра</w:t>
            </w:r>
            <w:r>
              <w:rPr>
                <w:rFonts w:ascii="Times New Roman" w:hAnsi="Times New Roman" w:cs="Times New Roman"/>
                <w:b/>
                <w:i/>
                <w:sz w:val="28"/>
                <w:szCs w:val="28"/>
              </w:rPr>
              <w:t>фика. Орфография. Культура речи (13+5)</w:t>
            </w: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67</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Фонетика. Гласные звуки.</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23.11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68</w:t>
            </w:r>
          </w:p>
        </w:tc>
        <w:tc>
          <w:tcPr>
            <w:tcW w:w="7088" w:type="dxa"/>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Согласные звуки.</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24.11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69</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Изменение звуков в потоке речи.</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25.11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70</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Согласные твёрдые и мягкие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26.11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71</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Повествование. Изложение по тексту К.Г. Паустовского.</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28.11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lastRenderedPageBreak/>
              <w:t>72</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Повествование. Изложение по тексту К.Г. Паустовского.</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29.11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73</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Звонкие и глухие согласные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30.11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74</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Графика. Алфавит</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75</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Сочинение-описание предмета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76</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Обозначение мягкости согласного звука с помощью мягкого знака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77</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Двойная роль букв Е, Ё, Ю, 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78</w:t>
            </w:r>
          </w:p>
        </w:tc>
        <w:tc>
          <w:tcPr>
            <w:tcW w:w="7088" w:type="dxa"/>
          </w:tcPr>
          <w:p w:rsidR="00D24D5E" w:rsidRPr="00507E51" w:rsidRDefault="00D24D5E" w:rsidP="00E05EDE">
            <w:pPr>
              <w:spacing w:line="276" w:lineRule="auto"/>
              <w:rPr>
                <w:rFonts w:ascii="Times New Roman" w:eastAsia="Times New Roman" w:hAnsi="Times New Roman" w:cs="Times New Roman"/>
                <w:sz w:val="28"/>
                <w:szCs w:val="28"/>
              </w:rPr>
            </w:pPr>
            <w:r w:rsidRPr="00507E51">
              <w:rPr>
                <w:rFonts w:ascii="Times New Roman" w:hAnsi="Times New Roman" w:cs="Times New Roman"/>
                <w:sz w:val="28"/>
                <w:szCs w:val="28"/>
              </w:rPr>
              <w:t>Орфоэпия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79</w:t>
            </w:r>
          </w:p>
        </w:tc>
        <w:tc>
          <w:tcPr>
            <w:tcW w:w="7088" w:type="dxa"/>
          </w:tcPr>
          <w:p w:rsidR="00D24D5E" w:rsidRPr="00507E51" w:rsidRDefault="00D24D5E" w:rsidP="00E05EDE">
            <w:pPr>
              <w:spacing w:line="276" w:lineRule="auto"/>
              <w:rPr>
                <w:rFonts w:ascii="Times New Roman" w:eastAsia="Times New Roman" w:hAnsi="Times New Roman" w:cs="Times New Roman"/>
                <w:sz w:val="28"/>
                <w:szCs w:val="28"/>
              </w:rPr>
            </w:pPr>
            <w:r w:rsidRPr="00507E51">
              <w:rPr>
                <w:rFonts w:ascii="Times New Roman" w:hAnsi="Times New Roman" w:cs="Times New Roman"/>
                <w:sz w:val="28"/>
                <w:szCs w:val="28"/>
              </w:rPr>
              <w:t>Фонетический разбор слова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80</w:t>
            </w:r>
          </w:p>
        </w:tc>
        <w:tc>
          <w:tcPr>
            <w:tcW w:w="7088" w:type="dxa"/>
          </w:tcPr>
          <w:p w:rsidR="00D24D5E" w:rsidRPr="00507E51" w:rsidRDefault="00D24D5E" w:rsidP="00E05EDE">
            <w:pPr>
              <w:spacing w:line="276" w:lineRule="auto"/>
              <w:rPr>
                <w:rFonts w:ascii="Times New Roman" w:eastAsia="Times New Roman" w:hAnsi="Times New Roman" w:cs="Times New Roman"/>
                <w:sz w:val="28"/>
                <w:szCs w:val="28"/>
              </w:rPr>
            </w:pPr>
            <w:r w:rsidRPr="00507E51">
              <w:rPr>
                <w:rFonts w:ascii="Times New Roman" w:hAnsi="Times New Roman" w:cs="Times New Roman"/>
                <w:sz w:val="28"/>
                <w:szCs w:val="28"/>
              </w:rPr>
              <w:t>Повторение по теме «Фонетика. Графика. Орфоэпия»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81</w:t>
            </w:r>
          </w:p>
        </w:tc>
        <w:tc>
          <w:tcPr>
            <w:tcW w:w="7088" w:type="dxa"/>
          </w:tcPr>
          <w:p w:rsidR="00D24D5E" w:rsidRPr="00507E51" w:rsidRDefault="00D24D5E" w:rsidP="00E05EDE">
            <w:pPr>
              <w:rPr>
                <w:rFonts w:ascii="Times New Roman" w:hAnsi="Times New Roman" w:cs="Times New Roman"/>
                <w:sz w:val="28"/>
                <w:szCs w:val="28"/>
              </w:rPr>
            </w:pPr>
            <w:r w:rsidRPr="00315676">
              <w:rPr>
                <w:rFonts w:ascii="Times New Roman" w:hAnsi="Times New Roman" w:cs="Times New Roman"/>
                <w:b/>
                <w:sz w:val="28"/>
                <w:szCs w:val="28"/>
              </w:rPr>
              <w:t xml:space="preserve">Контрольный диктант №4 </w:t>
            </w:r>
            <w:r w:rsidRPr="00507E51">
              <w:rPr>
                <w:rFonts w:ascii="Times New Roman" w:hAnsi="Times New Roman" w:cs="Times New Roman"/>
                <w:sz w:val="28"/>
                <w:szCs w:val="28"/>
              </w:rPr>
              <w:t>по теме «Фонетика»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82</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Работа над ошибками. Повторение темы «Фонетический разбор слова».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83</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Описание картины Ф.П. Толстого «Цветы, фрукты и птица»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84</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Описание картины Ф.П. Толстого «Цветы, фрукты и птица»</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13.12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15735" w:type="dxa"/>
            <w:gridSpan w:val="5"/>
          </w:tcPr>
          <w:p w:rsidR="00D24D5E" w:rsidRPr="00507E51" w:rsidRDefault="00D24D5E" w:rsidP="00E05EDE">
            <w:pPr>
              <w:jc w:val="center"/>
              <w:rPr>
                <w:rFonts w:ascii="Times New Roman" w:hAnsi="Times New Roman" w:cs="Times New Roman"/>
                <w:b/>
                <w:i/>
                <w:sz w:val="28"/>
                <w:szCs w:val="28"/>
              </w:rPr>
            </w:pPr>
            <w:r>
              <w:rPr>
                <w:rFonts w:ascii="Times New Roman" w:hAnsi="Times New Roman" w:cs="Times New Roman"/>
                <w:b/>
                <w:i/>
                <w:sz w:val="28"/>
                <w:szCs w:val="28"/>
              </w:rPr>
              <w:t>Лексика. Культура речи (11+4)</w:t>
            </w: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85</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Слово и его лексическое значение.</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14.12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86</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Способы выражения лексических значений слов.</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87</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Однозначные и многозначные слова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88</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Прямое и переносное значения слов.</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89</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Омонимы</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90</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Синонимы</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91</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Синонимы. Закрепление темы.</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21.12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92</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Контрольный диктант</w:t>
            </w:r>
            <w:r>
              <w:rPr>
                <w:rFonts w:ascii="Times New Roman" w:hAnsi="Times New Roman" w:cs="Times New Roman"/>
                <w:b/>
                <w:sz w:val="28"/>
                <w:szCs w:val="28"/>
              </w:rPr>
              <w:t xml:space="preserve"> №5</w:t>
            </w:r>
            <w:r w:rsidRPr="00F00CB4">
              <w:rPr>
                <w:rFonts w:ascii="Times New Roman" w:hAnsi="Times New Roman" w:cs="Times New Roman"/>
                <w:b/>
                <w:sz w:val="28"/>
                <w:szCs w:val="28"/>
              </w:rPr>
              <w:t xml:space="preserve"> </w:t>
            </w:r>
            <w:r w:rsidRPr="00507E51">
              <w:rPr>
                <w:rFonts w:ascii="Times New Roman" w:hAnsi="Times New Roman" w:cs="Times New Roman"/>
                <w:sz w:val="28"/>
                <w:szCs w:val="28"/>
              </w:rPr>
              <w:t>по теме «Лексика»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22.12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lastRenderedPageBreak/>
              <w:t>93</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Работа над ошибками. Повторение темы «Омонимы»</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23.12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94</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Подготовка к сочинению по картине И.Э, Грабаря «Февральская лазурь».</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24.12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95</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 xml:space="preserve">Написание сочинения по картине И.Э, Грабаря «Февральская лазурь» </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26.12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96</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Антонимы</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27.12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97</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Повторение темы «Лексика»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28.12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98</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Подготовка к изложению по тексту «Первый снег»</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29.12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99</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Написание изложения по тексту «Первый снег»</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30.12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15735" w:type="dxa"/>
            <w:gridSpan w:val="5"/>
          </w:tcPr>
          <w:p w:rsidR="00D24D5E" w:rsidRPr="00507E51" w:rsidRDefault="00D24D5E" w:rsidP="00E05EDE">
            <w:pPr>
              <w:jc w:val="center"/>
              <w:rPr>
                <w:rFonts w:ascii="Times New Roman" w:hAnsi="Times New Roman" w:cs="Times New Roman"/>
                <w:b/>
                <w:i/>
                <w:sz w:val="28"/>
                <w:szCs w:val="28"/>
              </w:rPr>
            </w:pPr>
            <w:r w:rsidRPr="00507E51">
              <w:rPr>
                <w:rFonts w:ascii="Times New Roman" w:hAnsi="Times New Roman" w:cs="Times New Roman"/>
                <w:b/>
                <w:i/>
                <w:sz w:val="28"/>
                <w:szCs w:val="28"/>
              </w:rPr>
              <w:t>Морфе</w:t>
            </w:r>
            <w:r>
              <w:rPr>
                <w:rFonts w:ascii="Times New Roman" w:hAnsi="Times New Roman" w:cs="Times New Roman"/>
                <w:b/>
                <w:i/>
                <w:sz w:val="28"/>
                <w:szCs w:val="28"/>
              </w:rPr>
              <w:t>мика. Орфография. Культура речи (21+5)</w:t>
            </w: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100</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Морфема – наименьшая значимая часть слова. Изменение и образование слова.</w:t>
            </w:r>
          </w:p>
        </w:tc>
        <w:tc>
          <w:tcPr>
            <w:tcW w:w="1701" w:type="dxa"/>
          </w:tcPr>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101</w:t>
            </w:r>
          </w:p>
        </w:tc>
        <w:tc>
          <w:tcPr>
            <w:tcW w:w="7088" w:type="dxa"/>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Окончание.</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16.01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102</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Основа слова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103</w:t>
            </w:r>
          </w:p>
        </w:tc>
        <w:tc>
          <w:tcPr>
            <w:tcW w:w="7088" w:type="dxa"/>
          </w:tcPr>
          <w:p w:rsidR="00D24D5E" w:rsidRPr="00507E51" w:rsidRDefault="00D24D5E" w:rsidP="00E05EDE">
            <w:pPr>
              <w:rPr>
                <w:rFonts w:ascii="Times New Roman" w:hAnsi="Times New Roman" w:cs="Times New Roman"/>
                <w:sz w:val="28"/>
                <w:szCs w:val="28"/>
              </w:rPr>
            </w:pPr>
            <w:r w:rsidRPr="00315676">
              <w:rPr>
                <w:rFonts w:ascii="Times New Roman" w:hAnsi="Times New Roman" w:cs="Times New Roman"/>
                <w:b/>
                <w:sz w:val="28"/>
                <w:szCs w:val="28"/>
              </w:rPr>
              <w:t>Развитие речи.</w:t>
            </w:r>
            <w:r w:rsidRPr="00315676">
              <w:rPr>
                <w:rFonts w:ascii="Times New Roman" w:hAnsi="Times New Roman" w:cs="Times New Roman"/>
                <w:sz w:val="28"/>
                <w:szCs w:val="28"/>
              </w:rPr>
              <w:t xml:space="preserve"> </w:t>
            </w:r>
            <w:r w:rsidRPr="00507E51">
              <w:rPr>
                <w:rFonts w:ascii="Times New Roman" w:hAnsi="Times New Roman" w:cs="Times New Roman"/>
                <w:sz w:val="28"/>
                <w:szCs w:val="28"/>
              </w:rPr>
              <w:t xml:space="preserve"> Сочинение по личным впечатлениям в жанре письма.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104</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Корень слова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105</w:t>
            </w:r>
          </w:p>
        </w:tc>
        <w:tc>
          <w:tcPr>
            <w:tcW w:w="7088" w:type="dxa"/>
          </w:tcPr>
          <w:p w:rsidR="00D24D5E" w:rsidRPr="00507E51" w:rsidRDefault="00D24D5E" w:rsidP="00E05EDE">
            <w:pPr>
              <w:rPr>
                <w:rFonts w:ascii="Times New Roman" w:hAnsi="Times New Roman" w:cs="Times New Roman"/>
                <w:sz w:val="28"/>
                <w:szCs w:val="28"/>
              </w:rPr>
            </w:pPr>
            <w:r w:rsidRPr="00315676">
              <w:rPr>
                <w:rFonts w:ascii="Times New Roman" w:hAnsi="Times New Roman" w:cs="Times New Roman"/>
                <w:b/>
                <w:sz w:val="28"/>
                <w:szCs w:val="28"/>
              </w:rPr>
              <w:t>Развитие речи.</w:t>
            </w:r>
            <w:r w:rsidRPr="00315676">
              <w:rPr>
                <w:rFonts w:ascii="Times New Roman" w:hAnsi="Times New Roman" w:cs="Times New Roman"/>
                <w:sz w:val="28"/>
                <w:szCs w:val="28"/>
              </w:rPr>
              <w:t xml:space="preserve">  </w:t>
            </w:r>
            <w:r w:rsidRPr="00507E51">
              <w:rPr>
                <w:rFonts w:ascii="Times New Roman" w:hAnsi="Times New Roman" w:cs="Times New Roman"/>
                <w:sz w:val="28"/>
                <w:szCs w:val="28"/>
              </w:rPr>
              <w:t>Рассуждение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106</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Суффикс.</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21.01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107</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Суффикс. Закрепление темы</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23.01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108</w:t>
            </w:r>
          </w:p>
        </w:tc>
        <w:tc>
          <w:tcPr>
            <w:tcW w:w="7088" w:type="dxa"/>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Приставка.</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24.01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109</w:t>
            </w:r>
          </w:p>
        </w:tc>
        <w:tc>
          <w:tcPr>
            <w:tcW w:w="7088" w:type="dxa"/>
            <w:vAlign w:val="center"/>
          </w:tcPr>
          <w:p w:rsidR="00D24D5E" w:rsidRPr="00507E51" w:rsidRDefault="00D24D5E" w:rsidP="00E05EDE">
            <w:pPr>
              <w:rPr>
                <w:rFonts w:ascii="Times New Roman" w:hAnsi="Times New Roman" w:cs="Times New Roman"/>
                <w:sz w:val="28"/>
                <w:szCs w:val="28"/>
              </w:rPr>
            </w:pPr>
            <w:r w:rsidRPr="00315676">
              <w:rPr>
                <w:rFonts w:ascii="Times New Roman" w:hAnsi="Times New Roman" w:cs="Times New Roman"/>
                <w:b/>
                <w:sz w:val="28"/>
                <w:szCs w:val="28"/>
              </w:rPr>
              <w:t>Развитие речи.</w:t>
            </w:r>
            <w:r w:rsidRPr="00315676">
              <w:rPr>
                <w:rFonts w:ascii="Times New Roman" w:hAnsi="Times New Roman" w:cs="Times New Roman"/>
                <w:sz w:val="28"/>
                <w:szCs w:val="28"/>
              </w:rPr>
              <w:t xml:space="preserve">  </w:t>
            </w:r>
            <w:r w:rsidRPr="00507E51">
              <w:rPr>
                <w:rFonts w:ascii="Times New Roman" w:hAnsi="Times New Roman" w:cs="Times New Roman"/>
                <w:sz w:val="28"/>
                <w:szCs w:val="28"/>
              </w:rPr>
              <w:t>Выборочное изложение по тексту В. Пескова (упр.406)</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25.01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110</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Чередование звуков</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26.01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lastRenderedPageBreak/>
              <w:t>111</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Беглые гласные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27.01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112</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Варианты морфем</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28.01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113</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Морфемный разбор слова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30.01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114</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гласных и согласных в приставках</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31.01</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115</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Буквы з и с на конце приставок.</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116</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Буквы з и с на конце приставок.</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117</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Буквы а и о в корне –лаг и –лож</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118</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Буквы а и о в корне –раст и –рос</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119</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Буквы о-е после шипящих в корне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120</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Буквы и-ы после ц</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121</w:t>
            </w:r>
          </w:p>
        </w:tc>
        <w:tc>
          <w:tcPr>
            <w:tcW w:w="7088" w:type="dxa"/>
            <w:vAlign w:val="center"/>
          </w:tcPr>
          <w:p w:rsidR="00D24D5E" w:rsidRPr="00507E51" w:rsidRDefault="00D24D5E" w:rsidP="00E05EDE">
            <w:pPr>
              <w:rPr>
                <w:rFonts w:ascii="Times New Roman" w:hAnsi="Times New Roman" w:cs="Times New Roman"/>
                <w:sz w:val="28"/>
                <w:szCs w:val="28"/>
              </w:rPr>
            </w:pPr>
            <w:r w:rsidRPr="00315676">
              <w:rPr>
                <w:rFonts w:ascii="Times New Roman" w:hAnsi="Times New Roman" w:cs="Times New Roman"/>
                <w:b/>
                <w:sz w:val="28"/>
                <w:szCs w:val="28"/>
              </w:rPr>
              <w:t>Развитие речи.</w:t>
            </w:r>
            <w:r w:rsidRPr="00315676">
              <w:rPr>
                <w:rFonts w:ascii="Times New Roman" w:hAnsi="Times New Roman" w:cs="Times New Roman"/>
                <w:sz w:val="28"/>
                <w:szCs w:val="28"/>
              </w:rPr>
              <w:t xml:space="preserve">  </w:t>
            </w:r>
            <w:r>
              <w:rPr>
                <w:rFonts w:ascii="Times New Roman" w:hAnsi="Times New Roman" w:cs="Times New Roman"/>
                <w:sz w:val="28"/>
                <w:szCs w:val="28"/>
              </w:rPr>
              <w:t>С</w:t>
            </w:r>
            <w:r w:rsidRPr="00507E51">
              <w:rPr>
                <w:rFonts w:ascii="Times New Roman" w:hAnsi="Times New Roman" w:cs="Times New Roman"/>
                <w:sz w:val="28"/>
                <w:szCs w:val="28"/>
              </w:rPr>
              <w:t>очинение-описание по картине П.П. Кончаловского «Сирень в корзине»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122</w:t>
            </w:r>
          </w:p>
        </w:tc>
        <w:tc>
          <w:tcPr>
            <w:tcW w:w="7088" w:type="dxa"/>
            <w:vAlign w:val="center"/>
          </w:tcPr>
          <w:p w:rsidR="00D24D5E" w:rsidRPr="00507E51" w:rsidRDefault="00D24D5E" w:rsidP="00E05EDE">
            <w:pPr>
              <w:rPr>
                <w:rFonts w:ascii="Times New Roman" w:hAnsi="Times New Roman" w:cs="Times New Roman"/>
                <w:sz w:val="28"/>
                <w:szCs w:val="28"/>
              </w:rPr>
            </w:pPr>
            <w:r w:rsidRPr="00315676">
              <w:rPr>
                <w:rFonts w:ascii="Times New Roman" w:hAnsi="Times New Roman" w:cs="Times New Roman"/>
                <w:b/>
                <w:sz w:val="28"/>
                <w:szCs w:val="28"/>
              </w:rPr>
              <w:t>Развитие речи.</w:t>
            </w:r>
            <w:r w:rsidRPr="00315676">
              <w:rPr>
                <w:rFonts w:ascii="Times New Roman" w:hAnsi="Times New Roman" w:cs="Times New Roman"/>
                <w:sz w:val="28"/>
                <w:szCs w:val="28"/>
              </w:rPr>
              <w:t xml:space="preserve">  </w:t>
            </w:r>
            <w:r>
              <w:rPr>
                <w:rFonts w:ascii="Times New Roman" w:hAnsi="Times New Roman" w:cs="Times New Roman"/>
                <w:sz w:val="28"/>
                <w:szCs w:val="28"/>
              </w:rPr>
              <w:t>С</w:t>
            </w:r>
            <w:r w:rsidRPr="00507E51">
              <w:rPr>
                <w:rFonts w:ascii="Times New Roman" w:hAnsi="Times New Roman" w:cs="Times New Roman"/>
                <w:sz w:val="28"/>
                <w:szCs w:val="28"/>
              </w:rPr>
              <w:t>очинение-описание по картине П.П. Кончаловского «Сирень в корзине»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123</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Повторение изученного по теме «Правописание приставок и корней»</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124</w:t>
            </w:r>
          </w:p>
        </w:tc>
        <w:tc>
          <w:tcPr>
            <w:tcW w:w="7088" w:type="dxa"/>
            <w:vAlign w:val="center"/>
          </w:tcPr>
          <w:p w:rsidR="00D24D5E" w:rsidRPr="00507E51" w:rsidRDefault="00D24D5E" w:rsidP="00E05EDE">
            <w:pPr>
              <w:rPr>
                <w:rFonts w:ascii="Times New Roman" w:hAnsi="Times New Roman" w:cs="Times New Roman"/>
                <w:sz w:val="28"/>
                <w:szCs w:val="28"/>
              </w:rPr>
            </w:pPr>
            <w:r w:rsidRPr="00315676">
              <w:rPr>
                <w:rFonts w:ascii="Times New Roman" w:hAnsi="Times New Roman" w:cs="Times New Roman"/>
                <w:b/>
                <w:sz w:val="28"/>
                <w:szCs w:val="28"/>
              </w:rPr>
              <w:t>Контрольный диктант</w:t>
            </w:r>
            <w:r>
              <w:rPr>
                <w:rFonts w:ascii="Times New Roman" w:hAnsi="Times New Roman" w:cs="Times New Roman"/>
                <w:sz w:val="28"/>
                <w:szCs w:val="28"/>
              </w:rPr>
              <w:t xml:space="preserve"> </w:t>
            </w:r>
            <w:r w:rsidRPr="00315676">
              <w:rPr>
                <w:rFonts w:ascii="Times New Roman" w:hAnsi="Times New Roman" w:cs="Times New Roman"/>
                <w:b/>
                <w:sz w:val="28"/>
                <w:szCs w:val="28"/>
              </w:rPr>
              <w:t>№6</w:t>
            </w:r>
            <w:r>
              <w:rPr>
                <w:rFonts w:ascii="Times New Roman" w:hAnsi="Times New Roman" w:cs="Times New Roman"/>
                <w:sz w:val="28"/>
                <w:szCs w:val="28"/>
              </w:rPr>
              <w:t xml:space="preserve"> </w:t>
            </w:r>
            <w:r w:rsidRPr="00507E51">
              <w:rPr>
                <w:rFonts w:ascii="Times New Roman" w:hAnsi="Times New Roman" w:cs="Times New Roman"/>
                <w:sz w:val="28"/>
                <w:szCs w:val="28"/>
              </w:rPr>
              <w:t>по теме «Орфография. Лексика». «Зима»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125</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Работа над ошибками. Повторение «Правописание корней с чередованием»</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15735" w:type="dxa"/>
            <w:gridSpan w:val="5"/>
          </w:tcPr>
          <w:p w:rsidR="00D24D5E" w:rsidRPr="00507E51" w:rsidRDefault="00D24D5E" w:rsidP="00E05EDE">
            <w:pPr>
              <w:jc w:val="center"/>
              <w:rPr>
                <w:rFonts w:ascii="Times New Roman" w:hAnsi="Times New Roman" w:cs="Times New Roman"/>
                <w:b/>
                <w:i/>
                <w:sz w:val="28"/>
                <w:szCs w:val="28"/>
              </w:rPr>
            </w:pPr>
            <w:r w:rsidRPr="00507E51">
              <w:rPr>
                <w:rFonts w:ascii="Times New Roman" w:hAnsi="Times New Roman" w:cs="Times New Roman"/>
                <w:b/>
                <w:i/>
                <w:sz w:val="28"/>
                <w:szCs w:val="28"/>
              </w:rPr>
              <w:t>Морфология. Орфография. Культура речи.</w:t>
            </w:r>
          </w:p>
        </w:tc>
      </w:tr>
      <w:tr w:rsidR="00D24D5E" w:rsidRPr="00507E51" w:rsidTr="00E05EDE">
        <w:tc>
          <w:tcPr>
            <w:tcW w:w="15735" w:type="dxa"/>
            <w:gridSpan w:val="5"/>
          </w:tcPr>
          <w:p w:rsidR="00D24D5E" w:rsidRPr="00507E51" w:rsidRDefault="00D24D5E" w:rsidP="00E05EDE">
            <w:pPr>
              <w:jc w:val="center"/>
              <w:rPr>
                <w:rFonts w:ascii="Times New Roman" w:hAnsi="Times New Roman" w:cs="Times New Roman"/>
                <w:b/>
                <w:i/>
                <w:sz w:val="28"/>
                <w:szCs w:val="28"/>
              </w:rPr>
            </w:pPr>
            <w:r w:rsidRPr="00507E51">
              <w:rPr>
                <w:rFonts w:ascii="Times New Roman" w:hAnsi="Times New Roman" w:cs="Times New Roman"/>
                <w:b/>
                <w:i/>
                <w:sz w:val="28"/>
                <w:szCs w:val="28"/>
              </w:rPr>
              <w:t>Имя существительное</w:t>
            </w:r>
            <w:r>
              <w:rPr>
                <w:rFonts w:ascii="Times New Roman" w:hAnsi="Times New Roman" w:cs="Times New Roman"/>
                <w:b/>
                <w:i/>
                <w:sz w:val="28"/>
                <w:szCs w:val="28"/>
              </w:rPr>
              <w:t>(18+6)</w:t>
            </w: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126</w:t>
            </w:r>
          </w:p>
        </w:tc>
        <w:tc>
          <w:tcPr>
            <w:tcW w:w="7088" w:type="dxa"/>
            <w:vAlign w:val="center"/>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Имя существительное</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sidRPr="000C7F64">
              <w:rPr>
                <w:rFonts w:ascii="Times New Roman" w:hAnsi="Times New Roman" w:cs="Times New Roman"/>
                <w:sz w:val="28"/>
                <w:szCs w:val="28"/>
              </w:rPr>
              <w:t>14.02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127</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Имя существительное со значением действия</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128</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Fonts w:ascii="Times New Roman" w:hAnsi="Times New Roman" w:cs="Times New Roman"/>
                <w:sz w:val="28"/>
                <w:szCs w:val="28"/>
              </w:rPr>
              <w:t>Доказательства в рассуждении</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129</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Имя существительные одушевленные и неодушевленные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lastRenderedPageBreak/>
              <w:t>130</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Имя существительные собственные и нарицательные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131</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Род имен существительных</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132</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Имена существительные, которые имеют форму только множественного числа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21.02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133</w:t>
            </w:r>
          </w:p>
        </w:tc>
        <w:tc>
          <w:tcPr>
            <w:tcW w:w="7088" w:type="dxa"/>
          </w:tcPr>
          <w:p w:rsidR="00D24D5E" w:rsidRPr="00507E51" w:rsidRDefault="00D24D5E" w:rsidP="00E05EDE">
            <w:pPr>
              <w:rPr>
                <w:rFonts w:ascii="Times New Roman" w:hAnsi="Times New Roman" w:cs="Times New Roman"/>
                <w:sz w:val="28"/>
                <w:szCs w:val="28"/>
              </w:rPr>
            </w:pPr>
            <w:r w:rsidRPr="00286DB0">
              <w:rPr>
                <w:rFonts w:ascii="Times New Roman" w:hAnsi="Times New Roman" w:cs="Times New Roman"/>
                <w:b/>
                <w:sz w:val="28"/>
                <w:szCs w:val="28"/>
              </w:rPr>
              <w:t>Развитие речи.</w:t>
            </w:r>
            <w:r w:rsidRPr="00507E51">
              <w:rPr>
                <w:rFonts w:ascii="Times New Roman" w:hAnsi="Times New Roman" w:cs="Times New Roman"/>
                <w:sz w:val="28"/>
                <w:szCs w:val="28"/>
              </w:rPr>
              <w:t xml:space="preserve"> Сжатое изложение по упр.513</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22.02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134</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Имена существительные, которые имеют форму только единственного числа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23.02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135</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Три склонения имен существительных</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24.02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136</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Падеж имен существительных</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25.02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137</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гласных в падежных окончаниях имен существительных в единственном числе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27.02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138</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 xml:space="preserve">Правописание гласных в падежных окончаниях имен существительных в единственном числе. Закрепление темы </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28.02</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139</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гласных в падежных окончаниях имен существит</w:t>
            </w:r>
            <w:r>
              <w:rPr>
                <w:rFonts w:ascii="Times New Roman" w:hAnsi="Times New Roman" w:cs="Times New Roman"/>
                <w:sz w:val="28"/>
                <w:szCs w:val="28"/>
              </w:rPr>
              <w:t>ельных в единственном числе на -</w:t>
            </w:r>
            <w:r w:rsidRPr="00507E51">
              <w:rPr>
                <w:rFonts w:ascii="Times New Roman" w:hAnsi="Times New Roman" w:cs="Times New Roman"/>
                <w:sz w:val="28"/>
                <w:szCs w:val="28"/>
              </w:rPr>
              <w:t>ия, -ий, -ие</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140</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507E51">
              <w:rPr>
                <w:rFonts w:ascii="Times New Roman" w:hAnsi="Times New Roman" w:cs="Times New Roman"/>
                <w:sz w:val="28"/>
                <w:szCs w:val="28"/>
              </w:rPr>
              <w:t xml:space="preserve"> Изложение с изменением лица.</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141</w:t>
            </w:r>
          </w:p>
        </w:tc>
        <w:tc>
          <w:tcPr>
            <w:tcW w:w="7088" w:type="dxa"/>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507E51">
              <w:rPr>
                <w:rFonts w:ascii="Times New Roman" w:hAnsi="Times New Roman" w:cs="Times New Roman"/>
                <w:sz w:val="28"/>
                <w:szCs w:val="28"/>
              </w:rPr>
              <w:t xml:space="preserve"> Изложение с изменением лица.</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142</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Множественное число имен существительных</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143</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о-е после шипящих и ц</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144</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Морфологический разбор имени существительного</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145</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Повторение изученного по теме «Имя существительное»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146</w:t>
            </w:r>
          </w:p>
        </w:tc>
        <w:tc>
          <w:tcPr>
            <w:tcW w:w="7088" w:type="dxa"/>
          </w:tcPr>
          <w:p w:rsidR="00D24D5E" w:rsidRPr="00507E51" w:rsidRDefault="00D24D5E" w:rsidP="00E05EDE">
            <w:pPr>
              <w:rPr>
                <w:rFonts w:ascii="Times New Roman" w:hAnsi="Times New Roman" w:cs="Times New Roman"/>
                <w:sz w:val="28"/>
                <w:szCs w:val="28"/>
              </w:rPr>
            </w:pPr>
            <w:r w:rsidRPr="00286DB0">
              <w:rPr>
                <w:rFonts w:ascii="Times New Roman" w:hAnsi="Times New Roman" w:cs="Times New Roman"/>
                <w:b/>
                <w:sz w:val="28"/>
                <w:szCs w:val="28"/>
              </w:rPr>
              <w:t>Контрольный диктант</w:t>
            </w:r>
            <w:r w:rsidRPr="00507E51">
              <w:rPr>
                <w:rFonts w:ascii="Times New Roman" w:hAnsi="Times New Roman" w:cs="Times New Roman"/>
                <w:sz w:val="28"/>
                <w:szCs w:val="28"/>
              </w:rPr>
              <w:t xml:space="preserve"> </w:t>
            </w:r>
            <w:r w:rsidRPr="00315676">
              <w:rPr>
                <w:rFonts w:ascii="Times New Roman" w:hAnsi="Times New Roman" w:cs="Times New Roman"/>
                <w:b/>
                <w:sz w:val="28"/>
                <w:szCs w:val="28"/>
              </w:rPr>
              <w:t>№7</w:t>
            </w:r>
            <w:r w:rsidRPr="00507E51">
              <w:rPr>
                <w:rFonts w:ascii="Times New Roman" w:hAnsi="Times New Roman" w:cs="Times New Roman"/>
                <w:sz w:val="28"/>
                <w:szCs w:val="28"/>
              </w:rPr>
              <w:t xml:space="preserve"> по теме «Имя существительное».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9.03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147</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Работа над ошибками. Повторение темы «Имя существительное»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10.03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148</w:t>
            </w:r>
          </w:p>
        </w:tc>
        <w:tc>
          <w:tcPr>
            <w:tcW w:w="7088" w:type="dxa"/>
            <w:vAlign w:val="center"/>
          </w:tcPr>
          <w:p w:rsidR="00D24D5E" w:rsidRPr="00507E51" w:rsidRDefault="00D24D5E" w:rsidP="00E05EDE">
            <w:pPr>
              <w:rPr>
                <w:rFonts w:ascii="Times New Roman" w:hAnsi="Times New Roman" w:cs="Times New Roman"/>
                <w:sz w:val="28"/>
                <w:szCs w:val="28"/>
              </w:rPr>
            </w:pPr>
            <w:r w:rsidRPr="00F00CB4">
              <w:rPr>
                <w:rFonts w:ascii="Times New Roman" w:hAnsi="Times New Roman" w:cs="Times New Roman"/>
                <w:b/>
                <w:sz w:val="28"/>
                <w:szCs w:val="28"/>
              </w:rPr>
              <w:t>Развитие речи.</w:t>
            </w:r>
            <w:r w:rsidRPr="00F00CB4">
              <w:rPr>
                <w:rFonts w:ascii="Times New Roman" w:hAnsi="Times New Roman" w:cs="Times New Roman"/>
                <w:sz w:val="28"/>
                <w:szCs w:val="28"/>
              </w:rPr>
              <w:t xml:space="preserve"> </w:t>
            </w:r>
            <w:r w:rsidRPr="00507E51">
              <w:rPr>
                <w:rStyle w:val="c13"/>
                <w:rFonts w:ascii="Times New Roman" w:hAnsi="Times New Roman" w:cs="Times New Roman"/>
                <w:sz w:val="28"/>
                <w:szCs w:val="28"/>
              </w:rPr>
              <w:t>Подготовка к сочинению по картине Г.Г. Нисского «Февраль. Подмосковье»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11.03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lastRenderedPageBreak/>
              <w:t>149</w:t>
            </w:r>
          </w:p>
        </w:tc>
        <w:tc>
          <w:tcPr>
            <w:tcW w:w="7088" w:type="dxa"/>
            <w:vAlign w:val="center"/>
          </w:tcPr>
          <w:p w:rsidR="00D24D5E" w:rsidRPr="00507E51" w:rsidRDefault="00D24D5E" w:rsidP="00E05EDE">
            <w:pPr>
              <w:rPr>
                <w:rFonts w:ascii="Times New Roman" w:hAnsi="Times New Roman" w:cs="Times New Roman"/>
                <w:sz w:val="28"/>
                <w:szCs w:val="28"/>
              </w:rPr>
            </w:pPr>
            <w:r w:rsidRPr="00286DB0">
              <w:rPr>
                <w:rFonts w:ascii="Times New Roman" w:hAnsi="Times New Roman" w:cs="Times New Roman"/>
                <w:b/>
                <w:sz w:val="28"/>
                <w:szCs w:val="28"/>
              </w:rPr>
              <w:t>Развитие речи.</w:t>
            </w:r>
            <w:r w:rsidRPr="00286DB0">
              <w:rPr>
                <w:rFonts w:ascii="Times New Roman" w:hAnsi="Times New Roman" w:cs="Times New Roman"/>
                <w:sz w:val="28"/>
                <w:szCs w:val="28"/>
              </w:rPr>
              <w:t xml:space="preserve"> </w:t>
            </w:r>
            <w:r w:rsidRPr="00507E51">
              <w:rPr>
                <w:rStyle w:val="c13"/>
                <w:rFonts w:ascii="Times New Roman" w:hAnsi="Times New Roman" w:cs="Times New Roman"/>
                <w:sz w:val="28"/>
                <w:szCs w:val="28"/>
              </w:rPr>
              <w:t>Написание сочинения по картине Г.Г. Нисского «Февраль. Подмосковье»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15735" w:type="dxa"/>
            <w:gridSpan w:val="5"/>
          </w:tcPr>
          <w:p w:rsidR="00D24D5E" w:rsidRPr="00C55E8A" w:rsidRDefault="00D24D5E" w:rsidP="00E05EDE">
            <w:pPr>
              <w:jc w:val="center"/>
              <w:rPr>
                <w:rFonts w:ascii="Times New Roman" w:hAnsi="Times New Roman" w:cs="Times New Roman"/>
                <w:b/>
                <w:i/>
                <w:sz w:val="28"/>
                <w:szCs w:val="28"/>
              </w:rPr>
            </w:pPr>
            <w:r w:rsidRPr="00C55E8A">
              <w:rPr>
                <w:rFonts w:ascii="Times New Roman" w:hAnsi="Times New Roman" w:cs="Times New Roman"/>
                <w:b/>
                <w:i/>
                <w:sz w:val="28"/>
                <w:szCs w:val="28"/>
              </w:rPr>
              <w:t>Имя прилагательное (12+4)</w:t>
            </w: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150</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Имя прилагательное как часть речи</w:t>
            </w:r>
          </w:p>
        </w:tc>
        <w:tc>
          <w:tcPr>
            <w:tcW w:w="1701" w:type="dxa"/>
          </w:tcPr>
          <w:p w:rsidR="00D24D5E" w:rsidRPr="00507E51" w:rsidRDefault="00D24D5E" w:rsidP="00E05EDE">
            <w:pPr>
              <w:rPr>
                <w:rFonts w:ascii="Times New Roman" w:hAnsi="Times New Roman" w:cs="Times New Roman"/>
                <w:sz w:val="28"/>
                <w:szCs w:val="28"/>
              </w:rPr>
            </w:pPr>
            <w:r w:rsidRPr="000C7F64">
              <w:rPr>
                <w:rFonts w:ascii="Times New Roman" w:hAnsi="Times New Roman" w:cs="Times New Roman"/>
                <w:sz w:val="28"/>
                <w:szCs w:val="28"/>
              </w:rPr>
              <w:t>14.03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151</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Имя прилагательное. Морфологические признаки имени прилагательного</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15.03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152</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Имя прилагательное. Употребление прилагательных в тексте</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16.03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153</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гласных в падежных окончаниях прилагательных.</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17.03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154</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гласных в падежных окончаниях прилагательных. Закрепление темы.</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155</w:t>
            </w:r>
          </w:p>
        </w:tc>
        <w:tc>
          <w:tcPr>
            <w:tcW w:w="7088" w:type="dxa"/>
          </w:tcPr>
          <w:p w:rsidR="00D24D5E" w:rsidRPr="00507E51" w:rsidRDefault="00D24D5E" w:rsidP="00E05EDE">
            <w:pPr>
              <w:rPr>
                <w:rFonts w:ascii="Times New Roman" w:hAnsi="Times New Roman" w:cs="Times New Roman"/>
                <w:sz w:val="28"/>
                <w:szCs w:val="28"/>
              </w:rPr>
            </w:pPr>
            <w:r w:rsidRPr="00286DB0">
              <w:rPr>
                <w:rFonts w:ascii="Times New Roman" w:hAnsi="Times New Roman" w:cs="Times New Roman"/>
                <w:b/>
                <w:sz w:val="28"/>
                <w:szCs w:val="28"/>
              </w:rPr>
              <w:t>Развитие речи.</w:t>
            </w:r>
            <w:r w:rsidRPr="00286DB0">
              <w:rPr>
                <w:rFonts w:ascii="Times New Roman" w:hAnsi="Times New Roman" w:cs="Times New Roman"/>
                <w:sz w:val="28"/>
                <w:szCs w:val="28"/>
              </w:rPr>
              <w:t xml:space="preserve"> </w:t>
            </w:r>
            <w:r w:rsidRPr="00507E51">
              <w:rPr>
                <w:rFonts w:ascii="Times New Roman" w:hAnsi="Times New Roman" w:cs="Times New Roman"/>
                <w:sz w:val="28"/>
                <w:szCs w:val="28"/>
              </w:rPr>
              <w:t>Описание животного</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156</w:t>
            </w:r>
          </w:p>
        </w:tc>
        <w:tc>
          <w:tcPr>
            <w:tcW w:w="7088" w:type="dxa"/>
          </w:tcPr>
          <w:p w:rsidR="00D24D5E" w:rsidRPr="00507E51" w:rsidRDefault="00D24D5E" w:rsidP="00E05EDE">
            <w:pPr>
              <w:rPr>
                <w:rFonts w:ascii="Times New Roman" w:hAnsi="Times New Roman" w:cs="Times New Roman"/>
                <w:sz w:val="28"/>
                <w:szCs w:val="28"/>
              </w:rPr>
            </w:pPr>
            <w:r w:rsidRPr="00286DB0">
              <w:rPr>
                <w:rFonts w:ascii="Times New Roman" w:hAnsi="Times New Roman" w:cs="Times New Roman"/>
                <w:b/>
                <w:sz w:val="28"/>
                <w:szCs w:val="28"/>
              </w:rPr>
              <w:t>Развитие речи.</w:t>
            </w:r>
            <w:r w:rsidRPr="00286DB0">
              <w:rPr>
                <w:rFonts w:ascii="Times New Roman" w:hAnsi="Times New Roman" w:cs="Times New Roman"/>
                <w:sz w:val="28"/>
                <w:szCs w:val="28"/>
              </w:rPr>
              <w:t xml:space="preserve"> </w:t>
            </w:r>
            <w:r w:rsidRPr="00507E51">
              <w:rPr>
                <w:rFonts w:ascii="Times New Roman" w:hAnsi="Times New Roman" w:cs="Times New Roman"/>
                <w:sz w:val="28"/>
                <w:szCs w:val="28"/>
              </w:rPr>
              <w:t>Описание животного. Изложение.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21.03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157</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Буквы о-ё в окончаниях прилагательных после шипящих и Ц</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22.03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158</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Прилагательные полные и краткие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23.03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159</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Краткие прилагательные в речи</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24.03</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160</w:t>
            </w:r>
          </w:p>
        </w:tc>
        <w:tc>
          <w:tcPr>
            <w:tcW w:w="7088" w:type="dxa"/>
            <w:vAlign w:val="center"/>
          </w:tcPr>
          <w:p w:rsidR="00D24D5E" w:rsidRPr="00507E51" w:rsidRDefault="00D24D5E" w:rsidP="00E05EDE">
            <w:pPr>
              <w:rPr>
                <w:rFonts w:ascii="Times New Roman" w:hAnsi="Times New Roman" w:cs="Times New Roman"/>
                <w:sz w:val="28"/>
                <w:szCs w:val="28"/>
              </w:rPr>
            </w:pPr>
            <w:r w:rsidRPr="00C55E8A">
              <w:rPr>
                <w:rStyle w:val="c13"/>
                <w:rFonts w:ascii="Times New Roman" w:hAnsi="Times New Roman" w:cs="Times New Roman"/>
                <w:b/>
                <w:sz w:val="28"/>
                <w:szCs w:val="28"/>
              </w:rPr>
              <w:t>Развитие речи.</w:t>
            </w:r>
            <w:r w:rsidRPr="00507E51">
              <w:rPr>
                <w:rStyle w:val="c13"/>
                <w:rFonts w:ascii="Times New Roman" w:hAnsi="Times New Roman" w:cs="Times New Roman"/>
                <w:sz w:val="28"/>
                <w:szCs w:val="28"/>
              </w:rPr>
              <w:t xml:space="preserve"> Подготовка к сочинению-описанию по картине А. Комарова «Заяц на дереве»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3.04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161</w:t>
            </w:r>
          </w:p>
        </w:tc>
        <w:tc>
          <w:tcPr>
            <w:tcW w:w="7088" w:type="dxa"/>
            <w:vAlign w:val="center"/>
          </w:tcPr>
          <w:p w:rsidR="00D24D5E" w:rsidRPr="00507E51" w:rsidRDefault="00D24D5E" w:rsidP="00E05EDE">
            <w:pPr>
              <w:rPr>
                <w:rFonts w:ascii="Times New Roman" w:hAnsi="Times New Roman" w:cs="Times New Roman"/>
                <w:sz w:val="28"/>
                <w:szCs w:val="28"/>
              </w:rPr>
            </w:pPr>
            <w:r w:rsidRPr="00C55E8A">
              <w:rPr>
                <w:rFonts w:ascii="Times New Roman" w:hAnsi="Times New Roman" w:cs="Times New Roman"/>
                <w:b/>
                <w:sz w:val="28"/>
                <w:szCs w:val="28"/>
              </w:rPr>
              <w:t>Развитие речи.</w:t>
            </w:r>
            <w:r w:rsidRPr="00C55E8A">
              <w:rPr>
                <w:rFonts w:ascii="Times New Roman" w:hAnsi="Times New Roman" w:cs="Times New Roman"/>
                <w:sz w:val="28"/>
                <w:szCs w:val="28"/>
              </w:rPr>
              <w:t xml:space="preserve"> </w:t>
            </w:r>
            <w:r w:rsidRPr="00507E51">
              <w:rPr>
                <w:rStyle w:val="c13"/>
                <w:rFonts w:ascii="Times New Roman" w:hAnsi="Times New Roman" w:cs="Times New Roman"/>
                <w:sz w:val="28"/>
                <w:szCs w:val="28"/>
              </w:rPr>
              <w:t>Написание  сочинения-описания по картине А. Комарова «Заяц на дереве»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4.04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162</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Морфологический разбор имени прилагательного</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5.04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163</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Повторение темы «Прилагательное»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6.04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164</w:t>
            </w:r>
          </w:p>
        </w:tc>
        <w:tc>
          <w:tcPr>
            <w:tcW w:w="7088" w:type="dxa"/>
            <w:vAlign w:val="center"/>
          </w:tcPr>
          <w:p w:rsidR="00D24D5E" w:rsidRPr="00507E51" w:rsidRDefault="00D24D5E" w:rsidP="00E05EDE">
            <w:pPr>
              <w:rPr>
                <w:rFonts w:ascii="Times New Roman" w:hAnsi="Times New Roman" w:cs="Times New Roman"/>
                <w:sz w:val="28"/>
                <w:szCs w:val="28"/>
              </w:rPr>
            </w:pPr>
            <w:r w:rsidRPr="00315676">
              <w:rPr>
                <w:rFonts w:ascii="Times New Roman" w:hAnsi="Times New Roman" w:cs="Times New Roman"/>
                <w:b/>
                <w:sz w:val="28"/>
                <w:szCs w:val="28"/>
              </w:rPr>
              <w:t>Контрольный диктант</w:t>
            </w:r>
            <w:r w:rsidRPr="00507E51">
              <w:rPr>
                <w:rFonts w:ascii="Times New Roman" w:hAnsi="Times New Roman" w:cs="Times New Roman"/>
                <w:sz w:val="28"/>
                <w:szCs w:val="28"/>
              </w:rPr>
              <w:t xml:space="preserve"> </w:t>
            </w:r>
            <w:r w:rsidRPr="00315676">
              <w:rPr>
                <w:rFonts w:ascii="Times New Roman" w:hAnsi="Times New Roman" w:cs="Times New Roman"/>
                <w:b/>
                <w:sz w:val="28"/>
                <w:szCs w:val="28"/>
              </w:rPr>
              <w:t>№8</w:t>
            </w:r>
            <w:r>
              <w:rPr>
                <w:rFonts w:ascii="Times New Roman" w:hAnsi="Times New Roman" w:cs="Times New Roman"/>
                <w:sz w:val="28"/>
                <w:szCs w:val="28"/>
              </w:rPr>
              <w:t xml:space="preserve"> </w:t>
            </w:r>
            <w:r w:rsidRPr="00507E51">
              <w:rPr>
                <w:rFonts w:ascii="Times New Roman" w:hAnsi="Times New Roman" w:cs="Times New Roman"/>
                <w:sz w:val="28"/>
                <w:szCs w:val="28"/>
              </w:rPr>
              <w:t xml:space="preserve">по теме «Имя прилагательное». </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7.04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165</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Работа над ошибками. Повторение правописания гласных в падежных окончаниях.</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8.04</w:t>
            </w:r>
          </w:p>
        </w:tc>
        <w:tc>
          <w:tcPr>
            <w:tcW w:w="1701" w:type="dxa"/>
          </w:tcPr>
          <w:p w:rsidR="00D24D5E" w:rsidRPr="00C55E8A" w:rsidRDefault="00D24D5E" w:rsidP="00E05EDE">
            <w:pPr>
              <w:rPr>
                <w:rFonts w:ascii="Times New Roman" w:hAnsi="Times New Roman" w:cs="Times New Roman"/>
                <w:b/>
                <w:i/>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15735" w:type="dxa"/>
            <w:gridSpan w:val="5"/>
          </w:tcPr>
          <w:p w:rsidR="00D24D5E" w:rsidRPr="00C55E8A" w:rsidRDefault="00D24D5E" w:rsidP="00E05EDE">
            <w:pPr>
              <w:jc w:val="center"/>
              <w:rPr>
                <w:rFonts w:ascii="Times New Roman" w:hAnsi="Times New Roman" w:cs="Times New Roman"/>
                <w:b/>
                <w:i/>
                <w:sz w:val="28"/>
                <w:szCs w:val="28"/>
              </w:rPr>
            </w:pPr>
            <w:r w:rsidRPr="00C55E8A">
              <w:rPr>
                <w:rFonts w:ascii="Times New Roman" w:hAnsi="Times New Roman" w:cs="Times New Roman"/>
                <w:b/>
                <w:i/>
                <w:sz w:val="28"/>
                <w:szCs w:val="28"/>
              </w:rPr>
              <w:lastRenderedPageBreak/>
              <w:t xml:space="preserve">Глагол </w:t>
            </w:r>
            <w:r>
              <w:rPr>
                <w:rFonts w:ascii="Times New Roman" w:hAnsi="Times New Roman" w:cs="Times New Roman"/>
                <w:b/>
                <w:i/>
                <w:sz w:val="28"/>
                <w:szCs w:val="28"/>
              </w:rPr>
              <w:t>(27+9)</w:t>
            </w: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166</w:t>
            </w:r>
          </w:p>
        </w:tc>
        <w:tc>
          <w:tcPr>
            <w:tcW w:w="7088" w:type="dxa"/>
            <w:vAlign w:val="center"/>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Глагол как часть речи</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sidRPr="000C7F64">
              <w:rPr>
                <w:rFonts w:ascii="Times New Roman" w:hAnsi="Times New Roman" w:cs="Times New Roman"/>
                <w:sz w:val="28"/>
                <w:szCs w:val="28"/>
              </w:rPr>
              <w:t>10.04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167</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Глагол как часть речи. Морфологические признаки</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11.04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168</w:t>
            </w:r>
          </w:p>
        </w:tc>
        <w:tc>
          <w:tcPr>
            <w:tcW w:w="7088" w:type="dxa"/>
            <w:vAlign w:val="center"/>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Не с глаголами</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12.04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169</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Не с глаголами. Слитное написание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13.04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170</w:t>
            </w:r>
          </w:p>
        </w:tc>
        <w:tc>
          <w:tcPr>
            <w:tcW w:w="7088" w:type="dxa"/>
          </w:tcPr>
          <w:p w:rsidR="00D24D5E" w:rsidRPr="00507E51" w:rsidRDefault="00D24D5E" w:rsidP="00E05EDE">
            <w:pPr>
              <w:rPr>
                <w:rFonts w:ascii="Times New Roman" w:hAnsi="Times New Roman" w:cs="Times New Roman"/>
                <w:sz w:val="28"/>
                <w:szCs w:val="28"/>
              </w:rPr>
            </w:pPr>
            <w:r w:rsidRPr="00C55E8A">
              <w:rPr>
                <w:rFonts w:ascii="Times New Roman" w:hAnsi="Times New Roman" w:cs="Times New Roman"/>
                <w:b/>
                <w:sz w:val="28"/>
                <w:szCs w:val="28"/>
              </w:rPr>
              <w:t>Развитие речи</w:t>
            </w:r>
            <w:r w:rsidRPr="00507E51">
              <w:rPr>
                <w:rFonts w:ascii="Times New Roman" w:hAnsi="Times New Roman" w:cs="Times New Roman"/>
                <w:sz w:val="28"/>
                <w:szCs w:val="28"/>
              </w:rPr>
              <w:t>. Рассказ.</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14.04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171</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 xml:space="preserve">Неопределенная форма глагола </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15.04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172</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Неопределенная фора глагола. Закрепление темы.</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173</w:t>
            </w:r>
          </w:p>
        </w:tc>
        <w:tc>
          <w:tcPr>
            <w:tcW w:w="7088" w:type="dxa"/>
          </w:tcPr>
          <w:p w:rsidR="00D24D5E" w:rsidRPr="00507E51" w:rsidRDefault="00D24D5E" w:rsidP="00E05EDE">
            <w:pPr>
              <w:rPr>
                <w:rFonts w:ascii="Times New Roman" w:hAnsi="Times New Roman" w:cs="Times New Roman"/>
                <w:sz w:val="28"/>
                <w:szCs w:val="28"/>
              </w:rPr>
            </w:pPr>
            <w:r w:rsidRPr="00C55E8A">
              <w:rPr>
                <w:rFonts w:ascii="Times New Roman" w:hAnsi="Times New Roman" w:cs="Times New Roman"/>
                <w:b/>
                <w:sz w:val="28"/>
                <w:szCs w:val="28"/>
              </w:rPr>
              <w:t>Развитие речи</w:t>
            </w:r>
            <w:r w:rsidRPr="00507E51">
              <w:rPr>
                <w:rFonts w:ascii="Times New Roman" w:hAnsi="Times New Roman" w:cs="Times New Roman"/>
                <w:sz w:val="28"/>
                <w:szCs w:val="28"/>
              </w:rPr>
              <w:t>. Устное изложение.</w:t>
            </w:r>
          </w:p>
        </w:tc>
        <w:tc>
          <w:tcPr>
            <w:tcW w:w="1701"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174</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–ться и –тся в глаголах.</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19.04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175</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Правописание –ться и –тся в глаголах. Закрепление</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20.04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176</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Виды глагола</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21.04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177</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Виды глагола. Закрепление</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22.04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178</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Буквы е и и в корнях с чередованием</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24.04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179</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Буквы е и и в корнях с чередованием. Закрепление.</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25.04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180</w:t>
            </w:r>
          </w:p>
        </w:tc>
        <w:tc>
          <w:tcPr>
            <w:tcW w:w="7088" w:type="dxa"/>
          </w:tcPr>
          <w:p w:rsidR="00D24D5E" w:rsidRPr="00507E51" w:rsidRDefault="00D24D5E" w:rsidP="00E05EDE">
            <w:pPr>
              <w:rPr>
                <w:rFonts w:ascii="Times New Roman" w:hAnsi="Times New Roman" w:cs="Times New Roman"/>
                <w:sz w:val="28"/>
                <w:szCs w:val="28"/>
              </w:rPr>
            </w:pPr>
            <w:r w:rsidRPr="00C55E8A">
              <w:rPr>
                <w:rFonts w:ascii="Times New Roman" w:hAnsi="Times New Roman" w:cs="Times New Roman"/>
                <w:b/>
                <w:sz w:val="28"/>
                <w:szCs w:val="28"/>
              </w:rPr>
              <w:t>Развитие речи.</w:t>
            </w:r>
            <w:r w:rsidRPr="00507E51">
              <w:rPr>
                <w:rFonts w:ascii="Times New Roman" w:hAnsi="Times New Roman" w:cs="Times New Roman"/>
                <w:sz w:val="28"/>
                <w:szCs w:val="28"/>
              </w:rPr>
              <w:t xml:space="preserve"> Редактирование текста.</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26.04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181</w:t>
            </w:r>
          </w:p>
        </w:tc>
        <w:tc>
          <w:tcPr>
            <w:tcW w:w="7088" w:type="dxa"/>
            <w:vAlign w:val="center"/>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Время глаголов</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27.04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182</w:t>
            </w:r>
          </w:p>
        </w:tc>
        <w:tc>
          <w:tcPr>
            <w:tcW w:w="7088" w:type="dxa"/>
            <w:vAlign w:val="center"/>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Прошедшее время</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28.04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183</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Настоящее время</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29.04</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184</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Будущее время</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185</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Спряжение глаголов.</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186</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Определение спряжения глаголов с безударным личным окончанием.</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3.05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lastRenderedPageBreak/>
              <w:t>187</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 xml:space="preserve">Правописание безударных личных окончаний глагола. </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4.05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188</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 xml:space="preserve">Правописание безударных личных окончаний глагола. Продолжение темы. </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5.05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189</w:t>
            </w:r>
          </w:p>
        </w:tc>
        <w:tc>
          <w:tcPr>
            <w:tcW w:w="7088" w:type="dxa"/>
            <w:vAlign w:val="center"/>
          </w:tcPr>
          <w:p w:rsidR="00D24D5E" w:rsidRPr="00507E51" w:rsidRDefault="00D24D5E" w:rsidP="00E05EDE">
            <w:pPr>
              <w:rPr>
                <w:rFonts w:ascii="Times New Roman" w:hAnsi="Times New Roman" w:cs="Times New Roman"/>
                <w:sz w:val="28"/>
                <w:szCs w:val="28"/>
              </w:rPr>
            </w:pPr>
            <w:r w:rsidRPr="00C55E8A">
              <w:rPr>
                <w:rFonts w:ascii="Times New Roman" w:hAnsi="Times New Roman" w:cs="Times New Roman"/>
                <w:b/>
                <w:sz w:val="28"/>
                <w:szCs w:val="28"/>
              </w:rPr>
              <w:t>Развитие речи.</w:t>
            </w:r>
            <w:r w:rsidRPr="00C55E8A">
              <w:rPr>
                <w:rFonts w:ascii="Times New Roman" w:hAnsi="Times New Roman" w:cs="Times New Roman"/>
                <w:sz w:val="28"/>
                <w:szCs w:val="28"/>
              </w:rPr>
              <w:t xml:space="preserve"> </w:t>
            </w:r>
            <w:r w:rsidRPr="00507E51">
              <w:rPr>
                <w:rFonts w:ascii="Times New Roman" w:hAnsi="Times New Roman" w:cs="Times New Roman"/>
                <w:sz w:val="28"/>
                <w:szCs w:val="28"/>
              </w:rPr>
              <w:t xml:space="preserve"> Сочинение-рассказ по рисунку.</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6.05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190</w:t>
            </w:r>
          </w:p>
        </w:tc>
        <w:tc>
          <w:tcPr>
            <w:tcW w:w="7088" w:type="dxa"/>
            <w:vAlign w:val="center"/>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Морфологический разбор глагола</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8.05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191</w:t>
            </w:r>
          </w:p>
        </w:tc>
        <w:tc>
          <w:tcPr>
            <w:tcW w:w="7088" w:type="dxa"/>
            <w:vAlign w:val="center"/>
          </w:tcPr>
          <w:p w:rsidR="00D24D5E" w:rsidRPr="00507E51" w:rsidRDefault="00D24D5E" w:rsidP="00E05EDE">
            <w:pPr>
              <w:rPr>
                <w:rFonts w:ascii="Times New Roman" w:hAnsi="Times New Roman" w:cs="Times New Roman"/>
                <w:sz w:val="28"/>
                <w:szCs w:val="28"/>
              </w:rPr>
            </w:pPr>
            <w:r w:rsidRPr="00C55E8A">
              <w:rPr>
                <w:rFonts w:ascii="Times New Roman" w:hAnsi="Times New Roman" w:cs="Times New Roman"/>
                <w:b/>
                <w:sz w:val="28"/>
                <w:szCs w:val="28"/>
              </w:rPr>
              <w:t>Развитие речи.</w:t>
            </w:r>
            <w:r w:rsidRPr="00C55E8A">
              <w:rPr>
                <w:rFonts w:ascii="Times New Roman" w:hAnsi="Times New Roman" w:cs="Times New Roman"/>
                <w:sz w:val="28"/>
                <w:szCs w:val="28"/>
              </w:rPr>
              <w:t xml:space="preserve"> </w:t>
            </w:r>
            <w:r w:rsidRPr="00507E51">
              <w:rPr>
                <w:rFonts w:ascii="Times New Roman" w:hAnsi="Times New Roman" w:cs="Times New Roman"/>
                <w:sz w:val="28"/>
                <w:szCs w:val="28"/>
              </w:rPr>
              <w:t>Подготовка к сжатому изложению по тексту «Шоколадный торт»</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9.05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192</w:t>
            </w:r>
          </w:p>
        </w:tc>
        <w:tc>
          <w:tcPr>
            <w:tcW w:w="7088" w:type="dxa"/>
            <w:vAlign w:val="center"/>
          </w:tcPr>
          <w:p w:rsidR="00D24D5E" w:rsidRPr="00507E51" w:rsidRDefault="00D24D5E" w:rsidP="00E05EDE">
            <w:pPr>
              <w:rPr>
                <w:rFonts w:ascii="Times New Roman" w:hAnsi="Times New Roman" w:cs="Times New Roman"/>
                <w:sz w:val="28"/>
                <w:szCs w:val="28"/>
              </w:rPr>
            </w:pPr>
            <w:r w:rsidRPr="00C55E8A">
              <w:rPr>
                <w:rFonts w:ascii="Times New Roman" w:hAnsi="Times New Roman" w:cs="Times New Roman"/>
                <w:b/>
                <w:sz w:val="28"/>
                <w:szCs w:val="28"/>
              </w:rPr>
              <w:t>Развитие речи.</w:t>
            </w:r>
            <w:r w:rsidRPr="00C55E8A">
              <w:rPr>
                <w:rFonts w:ascii="Times New Roman" w:hAnsi="Times New Roman" w:cs="Times New Roman"/>
                <w:sz w:val="28"/>
                <w:szCs w:val="28"/>
              </w:rPr>
              <w:t xml:space="preserve"> </w:t>
            </w:r>
            <w:r w:rsidRPr="00507E51">
              <w:rPr>
                <w:rFonts w:ascii="Times New Roman" w:hAnsi="Times New Roman" w:cs="Times New Roman"/>
                <w:sz w:val="28"/>
                <w:szCs w:val="28"/>
              </w:rPr>
              <w:t>Написание изложения по тексту «Шоколадный торт».</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10.05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193</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Мягкий знак после шипящих в глаголах во 2-ом лице единственного числа.</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11.05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194</w:t>
            </w:r>
          </w:p>
        </w:tc>
        <w:tc>
          <w:tcPr>
            <w:tcW w:w="7088" w:type="dxa"/>
          </w:tcPr>
          <w:p w:rsidR="00D24D5E"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Употребление времен</w:t>
            </w:r>
          </w:p>
          <w:p w:rsidR="00D24D5E" w:rsidRPr="00507E51" w:rsidRDefault="00D24D5E" w:rsidP="00E05EDE">
            <w:pPr>
              <w:rPr>
                <w:rFonts w:ascii="Times New Roman" w:hAnsi="Times New Roman" w:cs="Times New Roman"/>
                <w:sz w:val="28"/>
                <w:szCs w:val="28"/>
              </w:rPr>
            </w:pP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12.05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195</w:t>
            </w:r>
          </w:p>
        </w:tc>
        <w:tc>
          <w:tcPr>
            <w:tcW w:w="7088" w:type="dxa"/>
          </w:tcPr>
          <w:p w:rsidR="00D24D5E" w:rsidRPr="00507E51" w:rsidRDefault="00D24D5E" w:rsidP="00E05EDE">
            <w:pPr>
              <w:rPr>
                <w:rFonts w:ascii="Times New Roman" w:hAnsi="Times New Roman" w:cs="Times New Roman"/>
                <w:sz w:val="28"/>
                <w:szCs w:val="28"/>
              </w:rPr>
            </w:pPr>
            <w:r w:rsidRPr="00C55E8A">
              <w:rPr>
                <w:rFonts w:ascii="Times New Roman" w:hAnsi="Times New Roman" w:cs="Times New Roman"/>
                <w:b/>
                <w:sz w:val="28"/>
                <w:szCs w:val="28"/>
              </w:rPr>
              <w:t>Развитие речи.</w:t>
            </w:r>
            <w:r w:rsidRPr="00C55E8A">
              <w:rPr>
                <w:rFonts w:ascii="Times New Roman" w:hAnsi="Times New Roman" w:cs="Times New Roman"/>
                <w:sz w:val="28"/>
                <w:szCs w:val="28"/>
              </w:rPr>
              <w:t xml:space="preserve"> </w:t>
            </w:r>
            <w:r w:rsidRPr="00507E51">
              <w:rPr>
                <w:rFonts w:ascii="Times New Roman" w:hAnsi="Times New Roman" w:cs="Times New Roman"/>
                <w:sz w:val="28"/>
                <w:szCs w:val="28"/>
              </w:rPr>
              <w:t xml:space="preserve"> Употребление времен в устных и письменных рассказах.</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13.05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196</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Повторение изученного по теме «Глагол».</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15.05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197</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Подготовка к контрольному диктанту по теме «Глагол».</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16.05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198</w:t>
            </w:r>
          </w:p>
        </w:tc>
        <w:tc>
          <w:tcPr>
            <w:tcW w:w="7088" w:type="dxa"/>
          </w:tcPr>
          <w:p w:rsidR="00D24D5E" w:rsidRPr="00507E51" w:rsidRDefault="00D24D5E" w:rsidP="00E05EDE">
            <w:pPr>
              <w:rPr>
                <w:rFonts w:ascii="Times New Roman" w:hAnsi="Times New Roman" w:cs="Times New Roman"/>
                <w:sz w:val="28"/>
                <w:szCs w:val="28"/>
              </w:rPr>
            </w:pPr>
            <w:r w:rsidRPr="00C55E8A">
              <w:rPr>
                <w:rFonts w:ascii="Times New Roman" w:hAnsi="Times New Roman" w:cs="Times New Roman"/>
                <w:b/>
                <w:sz w:val="28"/>
                <w:szCs w:val="28"/>
              </w:rPr>
              <w:t>Контрольный диктант</w:t>
            </w:r>
            <w:r w:rsidRPr="00507E51">
              <w:rPr>
                <w:rFonts w:ascii="Times New Roman" w:hAnsi="Times New Roman" w:cs="Times New Roman"/>
                <w:sz w:val="28"/>
                <w:szCs w:val="28"/>
              </w:rPr>
              <w:t xml:space="preserve"> </w:t>
            </w:r>
            <w:r w:rsidRPr="00315676">
              <w:rPr>
                <w:rFonts w:ascii="Times New Roman" w:hAnsi="Times New Roman" w:cs="Times New Roman"/>
                <w:b/>
                <w:sz w:val="28"/>
                <w:szCs w:val="28"/>
              </w:rPr>
              <w:t>№9</w:t>
            </w:r>
            <w:r>
              <w:rPr>
                <w:rFonts w:ascii="Times New Roman" w:hAnsi="Times New Roman" w:cs="Times New Roman"/>
                <w:b/>
                <w:sz w:val="28"/>
                <w:szCs w:val="28"/>
              </w:rPr>
              <w:t xml:space="preserve"> </w:t>
            </w:r>
            <w:r w:rsidRPr="00507E51">
              <w:rPr>
                <w:rFonts w:ascii="Times New Roman" w:hAnsi="Times New Roman" w:cs="Times New Roman"/>
                <w:sz w:val="28"/>
                <w:szCs w:val="28"/>
              </w:rPr>
              <w:t>по теме «Глагол».</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17.05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199</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Работа над ошибками. Повторение темы «Личные окончания глаголов»</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18.05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200</w:t>
            </w:r>
          </w:p>
        </w:tc>
        <w:tc>
          <w:tcPr>
            <w:tcW w:w="7088" w:type="dxa"/>
          </w:tcPr>
          <w:p w:rsidR="00D24D5E" w:rsidRPr="00507E51" w:rsidRDefault="00D24D5E" w:rsidP="00E05EDE">
            <w:pPr>
              <w:tabs>
                <w:tab w:val="left" w:pos="5805"/>
              </w:tabs>
              <w:rPr>
                <w:rFonts w:ascii="Times New Roman" w:hAnsi="Times New Roman" w:cs="Times New Roman"/>
                <w:sz w:val="28"/>
                <w:szCs w:val="28"/>
              </w:rPr>
            </w:pPr>
            <w:r w:rsidRPr="00C55E8A">
              <w:rPr>
                <w:rFonts w:ascii="Times New Roman" w:hAnsi="Times New Roman" w:cs="Times New Roman"/>
                <w:b/>
                <w:sz w:val="28"/>
                <w:szCs w:val="28"/>
              </w:rPr>
              <w:t>Развитие речи.</w:t>
            </w:r>
            <w:r w:rsidRPr="00C55E8A">
              <w:rPr>
                <w:rFonts w:ascii="Times New Roman" w:hAnsi="Times New Roman" w:cs="Times New Roman"/>
                <w:sz w:val="28"/>
                <w:szCs w:val="28"/>
              </w:rPr>
              <w:t xml:space="preserve"> </w:t>
            </w:r>
            <w:r w:rsidRPr="00507E51">
              <w:rPr>
                <w:rFonts w:ascii="Times New Roman" w:hAnsi="Times New Roman" w:cs="Times New Roman"/>
                <w:sz w:val="28"/>
                <w:szCs w:val="28"/>
              </w:rPr>
              <w:t>Подготовка к сочинению по картине О.В.</w:t>
            </w:r>
            <w:r>
              <w:rPr>
                <w:rFonts w:ascii="Times New Roman" w:hAnsi="Times New Roman" w:cs="Times New Roman"/>
                <w:sz w:val="28"/>
                <w:szCs w:val="28"/>
              </w:rPr>
              <w:t xml:space="preserve"> </w:t>
            </w:r>
            <w:r w:rsidRPr="00507E51">
              <w:rPr>
                <w:rFonts w:ascii="Times New Roman" w:hAnsi="Times New Roman" w:cs="Times New Roman"/>
                <w:sz w:val="28"/>
                <w:szCs w:val="28"/>
              </w:rPr>
              <w:t>Поповича «Не взяли на рыбалку»</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19.05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201</w:t>
            </w:r>
          </w:p>
        </w:tc>
        <w:tc>
          <w:tcPr>
            <w:tcW w:w="7088" w:type="dxa"/>
          </w:tcPr>
          <w:p w:rsidR="00D24D5E" w:rsidRPr="00507E51" w:rsidRDefault="00D24D5E" w:rsidP="00E05EDE">
            <w:pPr>
              <w:tabs>
                <w:tab w:val="left" w:pos="5805"/>
              </w:tabs>
              <w:rPr>
                <w:rFonts w:ascii="Times New Roman" w:hAnsi="Times New Roman" w:cs="Times New Roman"/>
                <w:sz w:val="28"/>
                <w:szCs w:val="28"/>
              </w:rPr>
            </w:pPr>
            <w:r w:rsidRPr="00C55E8A">
              <w:rPr>
                <w:rFonts w:ascii="Times New Roman" w:hAnsi="Times New Roman" w:cs="Times New Roman"/>
                <w:b/>
                <w:sz w:val="28"/>
                <w:szCs w:val="28"/>
              </w:rPr>
              <w:t>Развитие речи.</w:t>
            </w:r>
            <w:r w:rsidRPr="00C55E8A">
              <w:rPr>
                <w:rFonts w:ascii="Times New Roman" w:hAnsi="Times New Roman" w:cs="Times New Roman"/>
                <w:sz w:val="28"/>
                <w:szCs w:val="28"/>
              </w:rPr>
              <w:t xml:space="preserve"> </w:t>
            </w:r>
            <w:r w:rsidRPr="00507E51">
              <w:rPr>
                <w:rFonts w:ascii="Times New Roman" w:hAnsi="Times New Roman" w:cs="Times New Roman"/>
                <w:sz w:val="28"/>
                <w:szCs w:val="28"/>
              </w:rPr>
              <w:t>Написание сочинения по картине О.В Поповича « Не взяли на рыбалку»</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20.05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15735" w:type="dxa"/>
            <w:gridSpan w:val="5"/>
          </w:tcPr>
          <w:p w:rsidR="00D24D5E" w:rsidRPr="00507E51" w:rsidRDefault="00D24D5E" w:rsidP="00E05EDE">
            <w:pPr>
              <w:jc w:val="center"/>
              <w:rPr>
                <w:rFonts w:ascii="Times New Roman" w:hAnsi="Times New Roman" w:cs="Times New Roman"/>
                <w:b/>
                <w:i/>
                <w:sz w:val="28"/>
                <w:szCs w:val="28"/>
              </w:rPr>
            </w:pPr>
            <w:r w:rsidRPr="00507E51">
              <w:rPr>
                <w:rFonts w:ascii="Times New Roman" w:hAnsi="Times New Roman" w:cs="Times New Roman"/>
                <w:b/>
                <w:i/>
                <w:sz w:val="28"/>
                <w:szCs w:val="28"/>
              </w:rPr>
              <w:t xml:space="preserve">Повторение и систематизация изученного </w:t>
            </w:r>
          </w:p>
          <w:p w:rsidR="00D24D5E" w:rsidRPr="00507E51" w:rsidRDefault="00D24D5E" w:rsidP="00E05EDE">
            <w:pPr>
              <w:jc w:val="center"/>
              <w:rPr>
                <w:rFonts w:ascii="Times New Roman" w:hAnsi="Times New Roman" w:cs="Times New Roman"/>
                <w:sz w:val="28"/>
                <w:szCs w:val="28"/>
              </w:rPr>
            </w:pPr>
            <w:r w:rsidRPr="00507E51">
              <w:rPr>
                <w:rFonts w:ascii="Times New Roman" w:hAnsi="Times New Roman" w:cs="Times New Roman"/>
                <w:b/>
                <w:i/>
                <w:sz w:val="28"/>
                <w:szCs w:val="28"/>
              </w:rPr>
              <w:t>в 5 классе</w:t>
            </w:r>
            <w:r>
              <w:rPr>
                <w:rFonts w:ascii="Times New Roman" w:hAnsi="Times New Roman" w:cs="Times New Roman"/>
                <w:b/>
                <w:i/>
                <w:sz w:val="28"/>
                <w:szCs w:val="28"/>
              </w:rPr>
              <w:t xml:space="preserve"> (9ч)</w:t>
            </w: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202</w:t>
            </w:r>
          </w:p>
        </w:tc>
        <w:tc>
          <w:tcPr>
            <w:tcW w:w="7088" w:type="dxa"/>
          </w:tcPr>
          <w:p w:rsidR="00D24D5E" w:rsidRPr="00507E51" w:rsidRDefault="00D24D5E" w:rsidP="00E05EDE">
            <w:pPr>
              <w:tabs>
                <w:tab w:val="left" w:pos="5805"/>
              </w:tabs>
              <w:rPr>
                <w:rFonts w:ascii="Times New Roman" w:hAnsi="Times New Roman" w:cs="Times New Roman"/>
                <w:sz w:val="28"/>
                <w:szCs w:val="28"/>
              </w:rPr>
            </w:pPr>
            <w:r w:rsidRPr="00507E51">
              <w:rPr>
                <w:rFonts w:ascii="Times New Roman" w:hAnsi="Times New Roman" w:cs="Times New Roman"/>
                <w:sz w:val="28"/>
                <w:szCs w:val="28"/>
              </w:rPr>
              <w:t>Разделы науки о языке</w:t>
            </w:r>
          </w:p>
        </w:tc>
        <w:tc>
          <w:tcPr>
            <w:tcW w:w="1701" w:type="dxa"/>
          </w:tcPr>
          <w:p w:rsidR="00D24D5E" w:rsidRPr="00507E51" w:rsidRDefault="00D24D5E" w:rsidP="00E05EDE">
            <w:pPr>
              <w:rPr>
                <w:rFonts w:ascii="Times New Roman" w:hAnsi="Times New Roman" w:cs="Times New Roman"/>
                <w:sz w:val="28"/>
                <w:szCs w:val="28"/>
              </w:rPr>
            </w:pPr>
            <w:r w:rsidRPr="000C7F64">
              <w:rPr>
                <w:rFonts w:ascii="Times New Roman" w:hAnsi="Times New Roman" w:cs="Times New Roman"/>
                <w:sz w:val="28"/>
                <w:szCs w:val="28"/>
              </w:rPr>
              <w:t>22.05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203</w:t>
            </w:r>
          </w:p>
        </w:tc>
        <w:tc>
          <w:tcPr>
            <w:tcW w:w="7088" w:type="dxa"/>
          </w:tcPr>
          <w:p w:rsidR="00D24D5E" w:rsidRPr="00507E51" w:rsidRDefault="00D24D5E" w:rsidP="00E05EDE">
            <w:pPr>
              <w:tabs>
                <w:tab w:val="left" w:pos="5805"/>
              </w:tabs>
              <w:rPr>
                <w:rFonts w:ascii="Times New Roman" w:hAnsi="Times New Roman" w:cs="Times New Roman"/>
                <w:sz w:val="28"/>
                <w:szCs w:val="28"/>
              </w:rPr>
            </w:pPr>
            <w:r w:rsidRPr="00507E51">
              <w:rPr>
                <w:rFonts w:ascii="Times New Roman" w:hAnsi="Times New Roman" w:cs="Times New Roman"/>
                <w:sz w:val="28"/>
                <w:szCs w:val="28"/>
              </w:rPr>
              <w:t xml:space="preserve">Части речи </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23.05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lastRenderedPageBreak/>
              <w:t>204</w:t>
            </w:r>
          </w:p>
        </w:tc>
        <w:tc>
          <w:tcPr>
            <w:tcW w:w="7088" w:type="dxa"/>
          </w:tcPr>
          <w:p w:rsidR="00D24D5E" w:rsidRPr="00507E51" w:rsidRDefault="00D24D5E" w:rsidP="00E05EDE">
            <w:pPr>
              <w:tabs>
                <w:tab w:val="left" w:pos="5805"/>
              </w:tabs>
              <w:rPr>
                <w:rFonts w:ascii="Times New Roman" w:hAnsi="Times New Roman" w:cs="Times New Roman"/>
                <w:sz w:val="28"/>
                <w:szCs w:val="28"/>
              </w:rPr>
            </w:pPr>
            <w:r w:rsidRPr="00507E51">
              <w:rPr>
                <w:rFonts w:ascii="Times New Roman" w:hAnsi="Times New Roman" w:cs="Times New Roman"/>
                <w:sz w:val="28"/>
                <w:szCs w:val="28"/>
              </w:rPr>
              <w:t>Орфограммы в приставках</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24.05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205</w:t>
            </w:r>
          </w:p>
        </w:tc>
        <w:tc>
          <w:tcPr>
            <w:tcW w:w="7088" w:type="dxa"/>
          </w:tcPr>
          <w:p w:rsidR="00D24D5E" w:rsidRPr="00507E51" w:rsidRDefault="00D24D5E" w:rsidP="00E05EDE">
            <w:pPr>
              <w:tabs>
                <w:tab w:val="left" w:pos="5805"/>
              </w:tabs>
              <w:rPr>
                <w:rFonts w:ascii="Times New Roman" w:hAnsi="Times New Roman" w:cs="Times New Roman"/>
                <w:sz w:val="28"/>
                <w:szCs w:val="28"/>
              </w:rPr>
            </w:pPr>
            <w:r w:rsidRPr="00507E51">
              <w:rPr>
                <w:rFonts w:ascii="Times New Roman" w:hAnsi="Times New Roman" w:cs="Times New Roman"/>
                <w:sz w:val="28"/>
                <w:szCs w:val="28"/>
              </w:rPr>
              <w:t>Орфограммы в корнях</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25.05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206</w:t>
            </w:r>
          </w:p>
        </w:tc>
        <w:tc>
          <w:tcPr>
            <w:tcW w:w="7088" w:type="dxa"/>
          </w:tcPr>
          <w:p w:rsidR="00D24D5E" w:rsidRPr="00507E51" w:rsidRDefault="00D24D5E" w:rsidP="00E05EDE">
            <w:pPr>
              <w:tabs>
                <w:tab w:val="left" w:pos="5805"/>
              </w:tabs>
              <w:rPr>
                <w:rFonts w:ascii="Times New Roman" w:hAnsi="Times New Roman" w:cs="Times New Roman"/>
                <w:sz w:val="28"/>
                <w:szCs w:val="28"/>
              </w:rPr>
            </w:pPr>
            <w:r w:rsidRPr="00507E51">
              <w:rPr>
                <w:rFonts w:ascii="Times New Roman" w:hAnsi="Times New Roman" w:cs="Times New Roman"/>
                <w:sz w:val="28"/>
                <w:szCs w:val="28"/>
              </w:rPr>
              <w:t>Орфограммы в окончаниях</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26.05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207</w:t>
            </w:r>
          </w:p>
        </w:tc>
        <w:tc>
          <w:tcPr>
            <w:tcW w:w="7088" w:type="dxa"/>
          </w:tcPr>
          <w:p w:rsidR="00D24D5E" w:rsidRPr="00507E51" w:rsidRDefault="00D24D5E" w:rsidP="00E05EDE">
            <w:pPr>
              <w:tabs>
                <w:tab w:val="left" w:pos="5805"/>
              </w:tabs>
              <w:rPr>
                <w:rFonts w:ascii="Times New Roman" w:hAnsi="Times New Roman" w:cs="Times New Roman"/>
                <w:sz w:val="28"/>
                <w:szCs w:val="28"/>
              </w:rPr>
            </w:pPr>
            <w:r w:rsidRPr="00507E51">
              <w:rPr>
                <w:rFonts w:ascii="Times New Roman" w:hAnsi="Times New Roman" w:cs="Times New Roman"/>
                <w:sz w:val="28"/>
                <w:szCs w:val="28"/>
              </w:rPr>
              <w:t>Употребление Ъ</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27.05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208</w:t>
            </w:r>
          </w:p>
        </w:tc>
        <w:tc>
          <w:tcPr>
            <w:tcW w:w="7088" w:type="dxa"/>
          </w:tcPr>
          <w:p w:rsidR="00D24D5E" w:rsidRPr="00507E51" w:rsidRDefault="00D24D5E" w:rsidP="00E05EDE">
            <w:pPr>
              <w:tabs>
                <w:tab w:val="left" w:pos="5805"/>
              </w:tabs>
              <w:rPr>
                <w:rFonts w:ascii="Times New Roman" w:hAnsi="Times New Roman" w:cs="Times New Roman"/>
                <w:sz w:val="28"/>
                <w:szCs w:val="28"/>
              </w:rPr>
            </w:pPr>
            <w:r w:rsidRPr="00507E51">
              <w:rPr>
                <w:rFonts w:ascii="Times New Roman" w:hAnsi="Times New Roman" w:cs="Times New Roman"/>
                <w:sz w:val="28"/>
                <w:szCs w:val="28"/>
              </w:rPr>
              <w:t>Знаки препинания в простом и сложном предложении</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29.05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209</w:t>
            </w:r>
          </w:p>
        </w:tc>
        <w:tc>
          <w:tcPr>
            <w:tcW w:w="7088" w:type="dxa"/>
          </w:tcPr>
          <w:p w:rsidR="00D24D5E" w:rsidRPr="00315676" w:rsidRDefault="00D24D5E" w:rsidP="00E05EDE">
            <w:pPr>
              <w:rPr>
                <w:rFonts w:ascii="Times New Roman" w:hAnsi="Times New Roman" w:cs="Times New Roman"/>
                <w:b/>
                <w:sz w:val="28"/>
                <w:szCs w:val="28"/>
              </w:rPr>
            </w:pPr>
            <w:r w:rsidRPr="00315676">
              <w:rPr>
                <w:rFonts w:ascii="Times New Roman" w:hAnsi="Times New Roman" w:cs="Times New Roman"/>
                <w:b/>
                <w:sz w:val="28"/>
                <w:szCs w:val="28"/>
              </w:rPr>
              <w:t>Итоговый контрольный диктант</w:t>
            </w:r>
            <w:r>
              <w:rPr>
                <w:rFonts w:ascii="Times New Roman" w:hAnsi="Times New Roman" w:cs="Times New Roman"/>
                <w:b/>
                <w:sz w:val="28"/>
                <w:szCs w:val="28"/>
              </w:rPr>
              <w:t xml:space="preserve"> №10</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30.05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r w:rsidR="00D24D5E" w:rsidRPr="00507E51" w:rsidTr="00E05EDE">
        <w:tc>
          <w:tcPr>
            <w:tcW w:w="709"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210</w:t>
            </w:r>
          </w:p>
        </w:tc>
        <w:tc>
          <w:tcPr>
            <w:tcW w:w="7088" w:type="dxa"/>
          </w:tcPr>
          <w:p w:rsidR="00D24D5E" w:rsidRPr="00507E51" w:rsidRDefault="00D24D5E" w:rsidP="00E05EDE">
            <w:pPr>
              <w:rPr>
                <w:rFonts w:ascii="Times New Roman" w:hAnsi="Times New Roman" w:cs="Times New Roman"/>
                <w:sz w:val="28"/>
                <w:szCs w:val="28"/>
              </w:rPr>
            </w:pPr>
            <w:r w:rsidRPr="00507E51">
              <w:rPr>
                <w:rFonts w:ascii="Times New Roman" w:hAnsi="Times New Roman" w:cs="Times New Roman"/>
                <w:sz w:val="28"/>
                <w:szCs w:val="28"/>
              </w:rPr>
              <w:t>Анализ ошибок в контрольном диктанте. Подведение итогов года</w:t>
            </w:r>
          </w:p>
        </w:tc>
        <w:tc>
          <w:tcPr>
            <w:tcW w:w="1701" w:type="dxa"/>
          </w:tcPr>
          <w:p w:rsidR="00D24D5E" w:rsidRPr="00507E51" w:rsidRDefault="00D24D5E" w:rsidP="00E05EDE">
            <w:pPr>
              <w:rPr>
                <w:rFonts w:ascii="Times New Roman" w:hAnsi="Times New Roman" w:cs="Times New Roman"/>
                <w:sz w:val="28"/>
                <w:szCs w:val="28"/>
              </w:rPr>
            </w:pPr>
            <w:r>
              <w:rPr>
                <w:rFonts w:ascii="Times New Roman" w:hAnsi="Times New Roman" w:cs="Times New Roman"/>
                <w:sz w:val="28"/>
                <w:szCs w:val="28"/>
              </w:rPr>
              <w:t>31.05</w:t>
            </w:r>
          </w:p>
        </w:tc>
        <w:tc>
          <w:tcPr>
            <w:tcW w:w="1701" w:type="dxa"/>
          </w:tcPr>
          <w:p w:rsidR="00D24D5E" w:rsidRPr="00507E51" w:rsidRDefault="00D24D5E" w:rsidP="00E05EDE">
            <w:pPr>
              <w:rPr>
                <w:rFonts w:ascii="Times New Roman" w:hAnsi="Times New Roman" w:cs="Times New Roman"/>
                <w:sz w:val="28"/>
                <w:szCs w:val="28"/>
              </w:rPr>
            </w:pPr>
          </w:p>
        </w:tc>
        <w:tc>
          <w:tcPr>
            <w:tcW w:w="4536" w:type="dxa"/>
          </w:tcPr>
          <w:p w:rsidR="00D24D5E" w:rsidRPr="00507E51" w:rsidRDefault="00D24D5E" w:rsidP="00E05EDE">
            <w:pPr>
              <w:rPr>
                <w:rFonts w:ascii="Times New Roman" w:hAnsi="Times New Roman" w:cs="Times New Roman"/>
                <w:sz w:val="28"/>
                <w:szCs w:val="28"/>
              </w:rPr>
            </w:pPr>
          </w:p>
        </w:tc>
      </w:tr>
    </w:tbl>
    <w:p w:rsidR="00D24D5E" w:rsidRDefault="00D24D5E" w:rsidP="00D24D5E">
      <w:pPr>
        <w:rPr>
          <w:rFonts w:ascii="Times New Roman" w:hAnsi="Times New Roman" w:cs="Times New Roman"/>
          <w:sz w:val="28"/>
          <w:szCs w:val="28"/>
        </w:rPr>
      </w:pPr>
    </w:p>
    <w:p w:rsidR="008304D2" w:rsidRPr="00315676" w:rsidRDefault="008304D2" w:rsidP="00315676">
      <w:pPr>
        <w:jc w:val="both"/>
        <w:rPr>
          <w:rFonts w:ascii="Times New Roman" w:hAnsi="Times New Roman" w:cs="Times New Roman"/>
          <w:sz w:val="28"/>
          <w:szCs w:val="28"/>
        </w:rPr>
      </w:pPr>
    </w:p>
    <w:p w:rsidR="008304D2" w:rsidRPr="00315676" w:rsidRDefault="008304D2" w:rsidP="00315676">
      <w:pPr>
        <w:jc w:val="both"/>
        <w:rPr>
          <w:rFonts w:ascii="Times New Roman" w:hAnsi="Times New Roman" w:cs="Times New Roman"/>
          <w:sz w:val="28"/>
          <w:szCs w:val="28"/>
        </w:rPr>
      </w:pPr>
    </w:p>
    <w:p w:rsidR="008304D2" w:rsidRPr="00315676" w:rsidRDefault="008304D2" w:rsidP="00315676">
      <w:pPr>
        <w:jc w:val="both"/>
        <w:rPr>
          <w:rFonts w:ascii="Times New Roman" w:hAnsi="Times New Roman" w:cs="Times New Roman"/>
          <w:sz w:val="28"/>
          <w:szCs w:val="28"/>
        </w:rPr>
      </w:pPr>
    </w:p>
    <w:sectPr w:rsidR="008304D2" w:rsidRPr="00315676" w:rsidSect="00B17D1B">
      <w:footerReference w:type="default" r:id="rId9"/>
      <w:pgSz w:w="16838" w:h="11906" w:orient="landscape"/>
      <w:pgMar w:top="1418" w:right="426" w:bottom="709"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38" w:rsidRDefault="00655A38" w:rsidP="00843317">
      <w:pPr>
        <w:spacing w:after="0" w:line="240" w:lineRule="auto"/>
      </w:pPr>
      <w:r>
        <w:separator/>
      </w:r>
    </w:p>
  </w:endnote>
  <w:endnote w:type="continuationSeparator" w:id="0">
    <w:p w:rsidR="00655A38" w:rsidRDefault="00655A38" w:rsidP="0084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732948"/>
      <w:docPartObj>
        <w:docPartGallery w:val="Page Numbers (Bottom of Page)"/>
        <w:docPartUnique/>
      </w:docPartObj>
    </w:sdtPr>
    <w:sdtEndPr/>
    <w:sdtContent>
      <w:p w:rsidR="00843317" w:rsidRDefault="00843317">
        <w:pPr>
          <w:pStyle w:val="a9"/>
          <w:jc w:val="right"/>
        </w:pPr>
        <w:r>
          <w:fldChar w:fldCharType="begin"/>
        </w:r>
        <w:r>
          <w:instrText>PAGE   \* MERGEFORMAT</w:instrText>
        </w:r>
        <w:r>
          <w:fldChar w:fldCharType="separate"/>
        </w:r>
        <w:r w:rsidR="00B17D1B">
          <w:rPr>
            <w:noProof/>
          </w:rPr>
          <w:t>2</w:t>
        </w:r>
        <w:r>
          <w:fldChar w:fldCharType="end"/>
        </w:r>
      </w:p>
    </w:sdtContent>
  </w:sdt>
  <w:p w:rsidR="00843317" w:rsidRDefault="008433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38" w:rsidRDefault="00655A38" w:rsidP="00843317">
      <w:pPr>
        <w:spacing w:after="0" w:line="240" w:lineRule="auto"/>
      </w:pPr>
      <w:r>
        <w:separator/>
      </w:r>
    </w:p>
  </w:footnote>
  <w:footnote w:type="continuationSeparator" w:id="0">
    <w:p w:rsidR="00655A38" w:rsidRDefault="00655A38" w:rsidP="00843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
    <w:nsid w:val="0000000D"/>
    <w:multiLevelType w:val="singleLevel"/>
    <w:tmpl w:val="0000000D"/>
    <w:name w:val="WW8Num15"/>
    <w:lvl w:ilvl="0">
      <w:start w:val="1"/>
      <w:numFmt w:val="bullet"/>
      <w:lvlText w:val="-"/>
      <w:lvlJc w:val="left"/>
      <w:pPr>
        <w:tabs>
          <w:tab w:val="num" w:pos="720"/>
        </w:tabs>
        <w:ind w:left="720" w:hanging="360"/>
      </w:pPr>
      <w:rPr>
        <w:rFonts w:ascii="Symbol" w:hAnsi="Symbol"/>
      </w:rPr>
    </w:lvl>
  </w:abstractNum>
  <w:abstractNum w:abstractNumId="2">
    <w:nsid w:val="0000000F"/>
    <w:multiLevelType w:val="singleLevel"/>
    <w:tmpl w:val="0000000F"/>
    <w:name w:val="WW8Num17"/>
    <w:lvl w:ilvl="0">
      <w:start w:val="1"/>
      <w:numFmt w:val="bullet"/>
      <w:lvlText w:val=""/>
      <w:lvlJc w:val="left"/>
      <w:pPr>
        <w:tabs>
          <w:tab w:val="num" w:pos="928"/>
        </w:tabs>
        <w:ind w:left="928" w:hanging="360"/>
      </w:pPr>
      <w:rPr>
        <w:rFonts w:ascii="Symbol" w:hAnsi="Symbol"/>
      </w:rPr>
    </w:lvl>
  </w:abstractNum>
  <w:abstractNum w:abstractNumId="3">
    <w:nsid w:val="19BD0B16"/>
    <w:multiLevelType w:val="hybridMultilevel"/>
    <w:tmpl w:val="5232E084"/>
    <w:lvl w:ilvl="0" w:tplc="BA86544C">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D3"/>
    <w:rsid w:val="000C7F64"/>
    <w:rsid w:val="000E0C81"/>
    <w:rsid w:val="001803B6"/>
    <w:rsid w:val="00286DB0"/>
    <w:rsid w:val="002A7E56"/>
    <w:rsid w:val="00315676"/>
    <w:rsid w:val="00355ADE"/>
    <w:rsid w:val="00376A49"/>
    <w:rsid w:val="004878A4"/>
    <w:rsid w:val="00493E05"/>
    <w:rsid w:val="004C58E1"/>
    <w:rsid w:val="00507E51"/>
    <w:rsid w:val="005D4CD6"/>
    <w:rsid w:val="00655A38"/>
    <w:rsid w:val="007069F1"/>
    <w:rsid w:val="007A0A6C"/>
    <w:rsid w:val="007B04D3"/>
    <w:rsid w:val="007B0A1A"/>
    <w:rsid w:val="007D6283"/>
    <w:rsid w:val="007F6F78"/>
    <w:rsid w:val="008304D2"/>
    <w:rsid w:val="00843317"/>
    <w:rsid w:val="008967C7"/>
    <w:rsid w:val="00A03FC0"/>
    <w:rsid w:val="00B1284D"/>
    <w:rsid w:val="00B17D1B"/>
    <w:rsid w:val="00B255BD"/>
    <w:rsid w:val="00B54216"/>
    <w:rsid w:val="00B65C69"/>
    <w:rsid w:val="00C00704"/>
    <w:rsid w:val="00C25D1C"/>
    <w:rsid w:val="00C55E8A"/>
    <w:rsid w:val="00D05F39"/>
    <w:rsid w:val="00D24D5E"/>
    <w:rsid w:val="00D420B9"/>
    <w:rsid w:val="00DC03EA"/>
    <w:rsid w:val="00DC0F40"/>
    <w:rsid w:val="00DF689A"/>
    <w:rsid w:val="00E05EDE"/>
    <w:rsid w:val="00EB15D2"/>
    <w:rsid w:val="00F00CB4"/>
    <w:rsid w:val="00FB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05F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F39"/>
    <w:rPr>
      <w:rFonts w:ascii="Tahoma" w:hAnsi="Tahoma" w:cs="Tahoma"/>
      <w:sz w:val="16"/>
      <w:szCs w:val="16"/>
    </w:rPr>
  </w:style>
  <w:style w:type="character" w:customStyle="1" w:styleId="c13">
    <w:name w:val="c13"/>
    <w:basedOn w:val="a0"/>
    <w:rsid w:val="00B255BD"/>
  </w:style>
  <w:style w:type="paragraph" w:styleId="a6">
    <w:name w:val="List Paragraph"/>
    <w:basedOn w:val="a"/>
    <w:uiPriority w:val="34"/>
    <w:qFormat/>
    <w:rsid w:val="00E05EDE"/>
    <w:pPr>
      <w:ind w:left="720"/>
      <w:contextualSpacing/>
    </w:pPr>
  </w:style>
  <w:style w:type="paragraph" w:styleId="a7">
    <w:name w:val="header"/>
    <w:basedOn w:val="a"/>
    <w:link w:val="a8"/>
    <w:uiPriority w:val="99"/>
    <w:unhideWhenUsed/>
    <w:rsid w:val="008433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317"/>
  </w:style>
  <w:style w:type="paragraph" w:styleId="a9">
    <w:name w:val="footer"/>
    <w:basedOn w:val="a"/>
    <w:link w:val="aa"/>
    <w:uiPriority w:val="99"/>
    <w:unhideWhenUsed/>
    <w:rsid w:val="008433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05F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F39"/>
    <w:rPr>
      <w:rFonts w:ascii="Tahoma" w:hAnsi="Tahoma" w:cs="Tahoma"/>
      <w:sz w:val="16"/>
      <w:szCs w:val="16"/>
    </w:rPr>
  </w:style>
  <w:style w:type="character" w:customStyle="1" w:styleId="c13">
    <w:name w:val="c13"/>
    <w:basedOn w:val="a0"/>
    <w:rsid w:val="00B255BD"/>
  </w:style>
  <w:style w:type="paragraph" w:styleId="a6">
    <w:name w:val="List Paragraph"/>
    <w:basedOn w:val="a"/>
    <w:uiPriority w:val="34"/>
    <w:qFormat/>
    <w:rsid w:val="00E05EDE"/>
    <w:pPr>
      <w:ind w:left="720"/>
      <w:contextualSpacing/>
    </w:pPr>
  </w:style>
  <w:style w:type="paragraph" w:styleId="a7">
    <w:name w:val="header"/>
    <w:basedOn w:val="a"/>
    <w:link w:val="a8"/>
    <w:uiPriority w:val="99"/>
    <w:unhideWhenUsed/>
    <w:rsid w:val="008433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317"/>
  </w:style>
  <w:style w:type="paragraph" w:styleId="a9">
    <w:name w:val="footer"/>
    <w:basedOn w:val="a"/>
    <w:link w:val="aa"/>
    <w:uiPriority w:val="99"/>
    <w:unhideWhenUsed/>
    <w:rsid w:val="008433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444">
      <w:bodyDiv w:val="1"/>
      <w:marLeft w:val="0"/>
      <w:marRight w:val="0"/>
      <w:marTop w:val="0"/>
      <w:marBottom w:val="0"/>
      <w:divBdr>
        <w:top w:val="none" w:sz="0" w:space="0" w:color="auto"/>
        <w:left w:val="none" w:sz="0" w:space="0" w:color="auto"/>
        <w:bottom w:val="none" w:sz="0" w:space="0" w:color="auto"/>
        <w:right w:val="none" w:sz="0" w:space="0" w:color="auto"/>
      </w:divBdr>
    </w:div>
    <w:div w:id="273904385">
      <w:bodyDiv w:val="1"/>
      <w:marLeft w:val="0"/>
      <w:marRight w:val="0"/>
      <w:marTop w:val="0"/>
      <w:marBottom w:val="0"/>
      <w:divBdr>
        <w:top w:val="none" w:sz="0" w:space="0" w:color="auto"/>
        <w:left w:val="none" w:sz="0" w:space="0" w:color="auto"/>
        <w:bottom w:val="none" w:sz="0" w:space="0" w:color="auto"/>
        <w:right w:val="none" w:sz="0" w:space="0" w:color="auto"/>
      </w:divBdr>
    </w:div>
    <w:div w:id="475923873">
      <w:bodyDiv w:val="1"/>
      <w:marLeft w:val="0"/>
      <w:marRight w:val="0"/>
      <w:marTop w:val="0"/>
      <w:marBottom w:val="0"/>
      <w:divBdr>
        <w:top w:val="none" w:sz="0" w:space="0" w:color="auto"/>
        <w:left w:val="none" w:sz="0" w:space="0" w:color="auto"/>
        <w:bottom w:val="none" w:sz="0" w:space="0" w:color="auto"/>
        <w:right w:val="none" w:sz="0" w:space="0" w:color="auto"/>
      </w:divBdr>
    </w:div>
    <w:div w:id="703823241">
      <w:bodyDiv w:val="1"/>
      <w:marLeft w:val="0"/>
      <w:marRight w:val="0"/>
      <w:marTop w:val="0"/>
      <w:marBottom w:val="0"/>
      <w:divBdr>
        <w:top w:val="none" w:sz="0" w:space="0" w:color="auto"/>
        <w:left w:val="none" w:sz="0" w:space="0" w:color="auto"/>
        <w:bottom w:val="none" w:sz="0" w:space="0" w:color="auto"/>
        <w:right w:val="none" w:sz="0" w:space="0" w:color="auto"/>
      </w:divBdr>
    </w:div>
    <w:div w:id="707074323">
      <w:bodyDiv w:val="1"/>
      <w:marLeft w:val="0"/>
      <w:marRight w:val="0"/>
      <w:marTop w:val="0"/>
      <w:marBottom w:val="0"/>
      <w:divBdr>
        <w:top w:val="none" w:sz="0" w:space="0" w:color="auto"/>
        <w:left w:val="none" w:sz="0" w:space="0" w:color="auto"/>
        <w:bottom w:val="none" w:sz="0" w:space="0" w:color="auto"/>
        <w:right w:val="none" w:sz="0" w:space="0" w:color="auto"/>
      </w:divBdr>
    </w:div>
    <w:div w:id="1053622883">
      <w:bodyDiv w:val="1"/>
      <w:marLeft w:val="0"/>
      <w:marRight w:val="0"/>
      <w:marTop w:val="0"/>
      <w:marBottom w:val="0"/>
      <w:divBdr>
        <w:top w:val="none" w:sz="0" w:space="0" w:color="auto"/>
        <w:left w:val="none" w:sz="0" w:space="0" w:color="auto"/>
        <w:bottom w:val="none" w:sz="0" w:space="0" w:color="auto"/>
        <w:right w:val="none" w:sz="0" w:space="0" w:color="auto"/>
      </w:divBdr>
    </w:div>
    <w:div w:id="1458177291">
      <w:bodyDiv w:val="1"/>
      <w:marLeft w:val="0"/>
      <w:marRight w:val="0"/>
      <w:marTop w:val="0"/>
      <w:marBottom w:val="0"/>
      <w:divBdr>
        <w:top w:val="none" w:sz="0" w:space="0" w:color="auto"/>
        <w:left w:val="none" w:sz="0" w:space="0" w:color="auto"/>
        <w:bottom w:val="none" w:sz="0" w:space="0" w:color="auto"/>
        <w:right w:val="none" w:sz="0" w:space="0" w:color="auto"/>
      </w:divBdr>
    </w:div>
    <w:div w:id="1530871710">
      <w:bodyDiv w:val="1"/>
      <w:marLeft w:val="0"/>
      <w:marRight w:val="0"/>
      <w:marTop w:val="0"/>
      <w:marBottom w:val="0"/>
      <w:divBdr>
        <w:top w:val="none" w:sz="0" w:space="0" w:color="auto"/>
        <w:left w:val="none" w:sz="0" w:space="0" w:color="auto"/>
        <w:bottom w:val="none" w:sz="0" w:space="0" w:color="auto"/>
        <w:right w:val="none" w:sz="0" w:space="0" w:color="auto"/>
      </w:divBdr>
    </w:div>
    <w:div w:id="15582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6CFB-F1DC-4DDC-BE83-636CEDA5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28</Pages>
  <Words>5724</Words>
  <Characters>32630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2016-09-24T18:24:00Z</cp:lastPrinted>
  <dcterms:created xsi:type="dcterms:W3CDTF">2016-09-09T17:03:00Z</dcterms:created>
  <dcterms:modified xsi:type="dcterms:W3CDTF">2016-10-09T12:03:00Z</dcterms:modified>
</cp:coreProperties>
</file>